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3129" w14:textId="77777777" w:rsidR="00207292" w:rsidRPr="00407585" w:rsidRDefault="00207292" w:rsidP="00BB7584">
      <w:pPr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207292" w:rsidRPr="00407585" w14:paraId="17720AE6" w14:textId="77777777" w:rsidTr="007A1909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14:paraId="1565B795" w14:textId="77777777" w:rsidR="00207292" w:rsidRPr="00407585" w:rsidRDefault="00207292" w:rsidP="00BB7584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after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07585">
              <w:rPr>
                <w:rFonts w:eastAsia="SimSun" w:cstheme="minorHAnsi"/>
                <w:noProof/>
                <w:kern w:val="3"/>
                <w:sz w:val="24"/>
                <w:szCs w:val="24"/>
                <w:lang w:eastAsia="pl-PL"/>
              </w:rPr>
              <w:drawing>
                <wp:inline distT="0" distB="0" distL="0" distR="0" wp14:anchorId="46701244" wp14:editId="54798EEC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A407FC1" w14:textId="3738E070" w:rsidR="00207292" w:rsidRPr="00407585" w:rsidRDefault="00207292" w:rsidP="00BB758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407585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</w:rPr>
              <w:t>Wojewódzka Stacja Ratownictwa Medycznego w Łodzi</w:t>
            </w:r>
            <w:r w:rsidR="0035734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br/>
              <w:t>91-202 Łódź</w:t>
            </w:r>
            <w:r w:rsidRPr="0040758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 w:rsidR="0035734E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0758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ul. Warecka 2</w:t>
            </w:r>
            <w:r w:rsidRPr="00407585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br/>
              <w:t>NIP 947-18-87-289, Regon 473066188</w:t>
            </w:r>
          </w:p>
        </w:tc>
      </w:tr>
    </w:tbl>
    <w:p w14:paraId="0D18CFBB" w14:textId="77777777" w:rsidR="00053CB2" w:rsidRPr="00407585" w:rsidRDefault="00053CB2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mallCaps/>
          <w:noProof/>
          <w:spacing w:val="-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CD3DE" wp14:editId="2808C73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072D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BnS3UB2wAAAAgBAAAPAAAAAAAAAAAAAAAAAAoEAABkcnMvZG93bnJldi54&#10;bWxQSwUGAAAAAAQABADzAAAAEgUAAAAA&#10;" o:allowincell="f"/>
            </w:pict>
          </mc:Fallback>
        </mc:AlternateContent>
      </w:r>
    </w:p>
    <w:p w14:paraId="631DCD1E" w14:textId="77777777" w:rsidR="00EB0B34" w:rsidRDefault="00EB0B34" w:rsidP="00B323F3">
      <w:pPr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01CCAC3" w14:textId="6B0CDB84" w:rsidR="00EB0B34" w:rsidRPr="00EB0B34" w:rsidRDefault="00EB0B34" w:rsidP="00EB0B34">
      <w:pPr>
        <w:jc w:val="both"/>
        <w:rPr>
          <w:rFonts w:eastAsia="Times New Roman" w:cstheme="minorHAnsi"/>
          <w:bCs/>
          <w:sz w:val="24"/>
          <w:szCs w:val="24"/>
        </w:rPr>
      </w:pPr>
      <w:r w:rsidRPr="00EB0B34">
        <w:rPr>
          <w:rFonts w:eastAsia="Times New Roman" w:cstheme="minorHAnsi"/>
          <w:bCs/>
          <w:sz w:val="24"/>
          <w:szCs w:val="24"/>
        </w:rPr>
        <w:t>…………………………………………</w:t>
      </w:r>
      <w:r w:rsidR="004965AA">
        <w:rPr>
          <w:rFonts w:eastAsia="Times New Roman" w:cstheme="minorHAnsi"/>
          <w:bCs/>
          <w:sz w:val="24"/>
          <w:szCs w:val="24"/>
        </w:rPr>
        <w:t>………</w:t>
      </w:r>
      <w:r w:rsidRPr="00EB0B34">
        <w:rPr>
          <w:rFonts w:eastAsia="Times New Roman" w:cstheme="minorHAnsi"/>
          <w:bCs/>
          <w:sz w:val="24"/>
          <w:szCs w:val="24"/>
        </w:rPr>
        <w:br/>
      </w:r>
      <w:r>
        <w:rPr>
          <w:rFonts w:eastAsia="Times New Roman" w:cstheme="minorHAnsi"/>
          <w:bCs/>
          <w:sz w:val="18"/>
          <w:szCs w:val="24"/>
        </w:rPr>
        <w:t xml:space="preserve">                          </w:t>
      </w:r>
      <w:r w:rsidRPr="00EB0B34">
        <w:rPr>
          <w:rFonts w:eastAsia="Times New Roman" w:cstheme="minorHAnsi"/>
          <w:bCs/>
          <w:sz w:val="18"/>
          <w:szCs w:val="24"/>
        </w:rPr>
        <w:t>Zatwierdzam</w:t>
      </w:r>
    </w:p>
    <w:p w14:paraId="0BE5F8ED" w14:textId="67854582" w:rsidR="00053CB2" w:rsidRPr="00407585" w:rsidRDefault="00DB1EEE" w:rsidP="00BE582D">
      <w:p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b/>
          <w:bCs/>
          <w:sz w:val="24"/>
          <w:szCs w:val="24"/>
        </w:rPr>
        <w:t>DEA.ZP-2910/</w:t>
      </w:r>
      <w:r w:rsidR="009B56E6">
        <w:rPr>
          <w:rFonts w:eastAsia="Times New Roman" w:cstheme="minorHAnsi"/>
          <w:b/>
          <w:bCs/>
          <w:sz w:val="24"/>
          <w:szCs w:val="24"/>
        </w:rPr>
        <w:t>9</w:t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>/202</w:t>
      </w:r>
      <w:r w:rsidR="00211BA7" w:rsidRPr="00407585">
        <w:rPr>
          <w:rFonts w:eastAsia="Times New Roman" w:cstheme="minorHAnsi"/>
          <w:b/>
          <w:bCs/>
          <w:sz w:val="24"/>
          <w:szCs w:val="24"/>
        </w:rPr>
        <w:t>2</w:t>
      </w:r>
      <w:r w:rsidRPr="00407585">
        <w:rPr>
          <w:rFonts w:eastAsia="Times New Roman" w:cstheme="minorHAnsi"/>
          <w:b/>
          <w:bCs/>
          <w:sz w:val="24"/>
          <w:szCs w:val="24"/>
        </w:rPr>
        <w:tab/>
      </w:r>
      <w:r w:rsidRPr="00407585">
        <w:rPr>
          <w:rFonts w:eastAsia="Times New Roman" w:cstheme="minorHAnsi"/>
          <w:b/>
          <w:bCs/>
          <w:sz w:val="24"/>
          <w:szCs w:val="24"/>
        </w:rPr>
        <w:tab/>
      </w:r>
      <w:r w:rsidRPr="00407585">
        <w:rPr>
          <w:rFonts w:eastAsia="Times New Roman" w:cstheme="minorHAnsi"/>
          <w:b/>
          <w:bCs/>
          <w:sz w:val="24"/>
          <w:szCs w:val="24"/>
        </w:rPr>
        <w:tab/>
      </w:r>
      <w:r w:rsidRPr="00407585">
        <w:rPr>
          <w:rFonts w:eastAsia="Times New Roman" w:cstheme="minorHAnsi"/>
          <w:b/>
          <w:bCs/>
          <w:sz w:val="24"/>
          <w:szCs w:val="24"/>
        </w:rPr>
        <w:tab/>
      </w:r>
      <w:r w:rsidR="00A46F67" w:rsidRPr="00407585">
        <w:rPr>
          <w:rFonts w:eastAsia="Times New Roman" w:cstheme="minorHAnsi"/>
          <w:b/>
          <w:bCs/>
          <w:sz w:val="24"/>
          <w:szCs w:val="24"/>
        </w:rPr>
        <w:tab/>
      </w:r>
      <w:r w:rsidR="008E0CB6" w:rsidRPr="00407585">
        <w:rPr>
          <w:rFonts w:eastAsia="Times New Roman" w:cstheme="minorHAnsi"/>
          <w:b/>
          <w:bCs/>
          <w:sz w:val="24"/>
          <w:szCs w:val="24"/>
        </w:rPr>
        <w:tab/>
      </w:r>
      <w:r w:rsidR="004965AA">
        <w:rPr>
          <w:rFonts w:eastAsia="Times New Roman" w:cstheme="minorHAnsi"/>
          <w:b/>
          <w:bCs/>
          <w:sz w:val="24"/>
          <w:szCs w:val="24"/>
        </w:rPr>
        <w:t xml:space="preserve">       </w:t>
      </w:r>
      <w:r w:rsidR="00B1659C" w:rsidRPr="00407585">
        <w:rPr>
          <w:rFonts w:cstheme="minorHAnsi"/>
          <w:sz w:val="24"/>
          <w:szCs w:val="24"/>
        </w:rPr>
        <w:t>Łódź</w:t>
      </w:r>
      <w:r w:rsidR="00411A25" w:rsidRPr="00407585">
        <w:rPr>
          <w:rFonts w:cstheme="minorHAnsi"/>
          <w:sz w:val="24"/>
          <w:szCs w:val="24"/>
        </w:rPr>
        <w:t xml:space="preserve">, </w:t>
      </w:r>
      <w:r w:rsidR="00211BA7" w:rsidRPr="00407585">
        <w:rPr>
          <w:rFonts w:cstheme="minorHAnsi"/>
          <w:sz w:val="24"/>
          <w:szCs w:val="24"/>
        </w:rPr>
        <w:t xml:space="preserve">dnia </w:t>
      </w:r>
      <w:r w:rsidR="004965AA">
        <w:rPr>
          <w:rFonts w:cstheme="minorHAnsi"/>
          <w:sz w:val="24"/>
          <w:szCs w:val="24"/>
        </w:rPr>
        <w:t>7</w:t>
      </w:r>
      <w:r w:rsidR="00211BA7" w:rsidRPr="00407585">
        <w:rPr>
          <w:rFonts w:cstheme="minorHAnsi"/>
          <w:sz w:val="24"/>
          <w:szCs w:val="24"/>
        </w:rPr>
        <w:t xml:space="preserve"> </w:t>
      </w:r>
      <w:r w:rsidR="00B82F18">
        <w:rPr>
          <w:rFonts w:cstheme="minorHAnsi"/>
          <w:sz w:val="24"/>
          <w:szCs w:val="24"/>
        </w:rPr>
        <w:t>kwietnia</w:t>
      </w:r>
      <w:r w:rsidR="00211BA7" w:rsidRPr="00407585">
        <w:rPr>
          <w:rFonts w:cstheme="minorHAnsi"/>
          <w:sz w:val="24"/>
          <w:szCs w:val="24"/>
        </w:rPr>
        <w:t xml:space="preserve"> </w:t>
      </w:r>
      <w:r w:rsidR="00B07787" w:rsidRPr="00407585">
        <w:rPr>
          <w:rFonts w:cstheme="minorHAnsi"/>
          <w:sz w:val="24"/>
          <w:szCs w:val="24"/>
        </w:rPr>
        <w:t>20</w:t>
      </w:r>
      <w:r w:rsidR="00211BA7" w:rsidRPr="00407585">
        <w:rPr>
          <w:rFonts w:cstheme="minorHAnsi"/>
          <w:sz w:val="24"/>
          <w:szCs w:val="24"/>
        </w:rPr>
        <w:t>22</w:t>
      </w:r>
      <w:r w:rsidR="00B1659C" w:rsidRPr="00407585">
        <w:rPr>
          <w:rFonts w:cstheme="minorHAnsi"/>
          <w:sz w:val="24"/>
          <w:szCs w:val="24"/>
        </w:rPr>
        <w:t xml:space="preserve"> </w:t>
      </w:r>
      <w:r w:rsidR="00B07787" w:rsidRPr="00407585">
        <w:rPr>
          <w:rFonts w:cstheme="minorHAnsi"/>
          <w:sz w:val="24"/>
          <w:szCs w:val="24"/>
        </w:rPr>
        <w:t>r.</w:t>
      </w:r>
    </w:p>
    <w:p w14:paraId="108B5439" w14:textId="45E32025" w:rsidR="000E4A27" w:rsidRPr="00407585" w:rsidRDefault="00E44FA3" w:rsidP="00BE582D">
      <w:pPr>
        <w:ind w:left="284" w:hanging="284"/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ZAPYTANIE OFERTOWE</w:t>
      </w:r>
    </w:p>
    <w:p w14:paraId="0C80D320" w14:textId="77777777" w:rsidR="00245C51" w:rsidRDefault="00245C51" w:rsidP="00BE582D">
      <w:pPr>
        <w:ind w:left="284" w:hanging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wartości nieprzekraczającej wyrażonej w złotych równowartości kwoty 130 000 PLN.</w:t>
      </w:r>
    </w:p>
    <w:p w14:paraId="6485B5DB" w14:textId="6A9ED284" w:rsidR="00245C51" w:rsidRDefault="00245C51" w:rsidP="004965A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Wojewódzka Stacja Ratownictwa Medycznego w Łodzi zaprasza do składania ofert na dostaw</w:t>
      </w:r>
      <w:r w:rsidR="009B56E6">
        <w:rPr>
          <w:rFonts w:cstheme="minorHAnsi"/>
          <w:b/>
          <w:sz w:val="24"/>
          <w:szCs w:val="24"/>
        </w:rPr>
        <w:t>ę</w:t>
      </w:r>
      <w:r>
        <w:rPr>
          <w:rFonts w:cstheme="minorHAnsi"/>
          <w:b/>
          <w:sz w:val="24"/>
          <w:szCs w:val="24"/>
        </w:rPr>
        <w:t xml:space="preserve"> mebli na wymiar dla Zespołów Ratownictwa Medycznego.</w:t>
      </w:r>
    </w:p>
    <w:p w14:paraId="789E7862" w14:textId="77777777" w:rsidR="00245C51" w:rsidRDefault="00245C51" w:rsidP="00BE582D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727D4208" w14:textId="77777777" w:rsidR="00245C51" w:rsidRDefault="00245C51" w:rsidP="00BE582D">
      <w:pPr>
        <w:pStyle w:val="Akapitzlist"/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Przedmiot zamówienia.</w:t>
      </w:r>
    </w:p>
    <w:p w14:paraId="4A5B259E" w14:textId="77777777" w:rsidR="00245C51" w:rsidRDefault="00245C51" w:rsidP="00BE582D">
      <w:pPr>
        <w:pStyle w:val="Akapitzlist"/>
        <w:spacing w:after="0"/>
        <w:ind w:left="284" w:hanging="284"/>
        <w:rPr>
          <w:rFonts w:cstheme="minorHAnsi"/>
          <w:sz w:val="24"/>
          <w:szCs w:val="24"/>
        </w:rPr>
      </w:pPr>
    </w:p>
    <w:p w14:paraId="281E26AA" w14:textId="785728FE" w:rsidR="00245C51" w:rsidRPr="0035734E" w:rsidRDefault="00245C51" w:rsidP="00BE582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zamówienia jest dostaw</w:t>
      </w:r>
      <w:r w:rsidR="0091767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mebli na wymiar dla Zespołów Ratownictwa Medycznego</w:t>
      </w:r>
      <w:r w:rsidR="0035734E">
        <w:rPr>
          <w:rFonts w:cstheme="minorHAnsi"/>
          <w:sz w:val="24"/>
          <w:szCs w:val="24"/>
        </w:rPr>
        <w:t xml:space="preserve"> WSRM w Łodzi</w:t>
      </w:r>
      <w:r>
        <w:rPr>
          <w:rFonts w:cstheme="minorHAnsi"/>
          <w:sz w:val="24"/>
          <w:szCs w:val="24"/>
        </w:rPr>
        <w:t>. Szczegółowy za</w:t>
      </w:r>
      <w:r w:rsidR="0035734E">
        <w:rPr>
          <w:rFonts w:cstheme="minorHAnsi"/>
          <w:sz w:val="24"/>
          <w:szCs w:val="24"/>
        </w:rPr>
        <w:t>kres przedmiotu zamówienia wraz</w:t>
      </w:r>
      <w:r w:rsidR="0035734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wymogami Zamawiającego znajduje się w formularzu ilościowo-cenowym (załącznik nr 4 do zapytania). </w:t>
      </w:r>
    </w:p>
    <w:p w14:paraId="27BE12C3" w14:textId="77777777" w:rsidR="00245C51" w:rsidRDefault="00245C51" w:rsidP="00BE582D">
      <w:pPr>
        <w:pStyle w:val="Akapitzlist"/>
        <w:numPr>
          <w:ilvl w:val="0"/>
          <w:numId w:val="3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wymaga, aby zamówienie było wykonane bez udziału podwykonawców.</w:t>
      </w:r>
    </w:p>
    <w:p w14:paraId="41E295DC" w14:textId="77777777" w:rsidR="00245C51" w:rsidRDefault="00245C51" w:rsidP="00BE582D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2C9BFCA7" w14:textId="77777777" w:rsidR="00245C51" w:rsidRDefault="00245C51" w:rsidP="00BE582D">
      <w:pPr>
        <w:pStyle w:val="Akapitzlist"/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Termin wykonania zamówienia.</w:t>
      </w:r>
    </w:p>
    <w:p w14:paraId="77386370" w14:textId="77777777" w:rsidR="00245C51" w:rsidRDefault="00245C51" w:rsidP="00BE582D">
      <w:pPr>
        <w:pStyle w:val="Akapitzlist"/>
        <w:spacing w:after="0"/>
        <w:ind w:left="284" w:hanging="284"/>
        <w:rPr>
          <w:rFonts w:cstheme="minorHAnsi"/>
          <w:sz w:val="24"/>
          <w:szCs w:val="24"/>
        </w:rPr>
      </w:pPr>
    </w:p>
    <w:p w14:paraId="3723E17A" w14:textId="6045D428" w:rsidR="00245C51" w:rsidRDefault="0035734E" w:rsidP="00BE582D">
      <w:pPr>
        <w:tabs>
          <w:tab w:val="left" w:pos="360"/>
          <w:tab w:val="left" w:pos="3118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Dostawy realizowane</w:t>
      </w:r>
      <w:r w:rsidR="00245C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będą sukcesywnie przez okres 12 miesięcy od dnia podpisania umowy. Wykonawca będzie realizował dostawy w zależności od </w:t>
      </w:r>
      <w:r w:rsidR="00CB50F0">
        <w:rPr>
          <w:rFonts w:cstheme="minorHAnsi"/>
          <w:sz w:val="24"/>
          <w:szCs w:val="24"/>
        </w:rPr>
        <w:t xml:space="preserve">zgłoszonych </w:t>
      </w:r>
      <w:r>
        <w:rPr>
          <w:rFonts w:cstheme="minorHAnsi"/>
          <w:sz w:val="24"/>
          <w:szCs w:val="24"/>
        </w:rPr>
        <w:t>potrzeb</w:t>
      </w:r>
      <w:r w:rsidR="00CB50F0">
        <w:rPr>
          <w:rFonts w:cstheme="minorHAnsi"/>
          <w:sz w:val="24"/>
          <w:szCs w:val="24"/>
        </w:rPr>
        <w:t xml:space="preserve"> przez</w:t>
      </w:r>
      <w:r>
        <w:rPr>
          <w:rFonts w:cstheme="minorHAnsi"/>
          <w:sz w:val="24"/>
          <w:szCs w:val="24"/>
        </w:rPr>
        <w:t xml:space="preserve"> Zamawiającego.</w:t>
      </w:r>
    </w:p>
    <w:p w14:paraId="146CD514" w14:textId="77777777" w:rsidR="0035734E" w:rsidRPr="0035734E" w:rsidRDefault="0035734E" w:rsidP="00BE582D">
      <w:pPr>
        <w:tabs>
          <w:tab w:val="left" w:pos="360"/>
          <w:tab w:val="left" w:pos="3118"/>
        </w:tabs>
        <w:spacing w:after="0"/>
        <w:ind w:left="284" w:hanging="284"/>
        <w:jc w:val="both"/>
        <w:rPr>
          <w:rFonts w:cstheme="minorHAnsi"/>
          <w:sz w:val="24"/>
          <w:szCs w:val="24"/>
          <w:u w:val="single"/>
        </w:rPr>
      </w:pPr>
    </w:p>
    <w:p w14:paraId="768DD112" w14:textId="77777777" w:rsidR="00245C51" w:rsidRDefault="00245C51" w:rsidP="00BE582D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Wykaz oświadczeń lub dokumentów wymaganych od Wykonawców.</w:t>
      </w:r>
    </w:p>
    <w:p w14:paraId="399A91E1" w14:textId="77777777" w:rsidR="00245C51" w:rsidRDefault="00245C51" w:rsidP="00BE582D">
      <w:pPr>
        <w:ind w:left="284" w:hanging="284"/>
        <w:rPr>
          <w:rFonts w:cstheme="minorHAnsi"/>
        </w:rPr>
      </w:pPr>
      <w:r>
        <w:rPr>
          <w:rFonts w:cstheme="minorHAnsi"/>
          <w:sz w:val="24"/>
          <w:szCs w:val="24"/>
        </w:rPr>
        <w:t>Wykonawca zobowiązany jest załączyć do oferty:</w:t>
      </w:r>
    </w:p>
    <w:p w14:paraId="1F08A83F" w14:textId="77777777" w:rsidR="00245C51" w:rsidRDefault="00245C51" w:rsidP="00BE582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Wypełniony formularz ofertowy – Załącznik 1.</w:t>
      </w:r>
    </w:p>
    <w:p w14:paraId="6C107905" w14:textId="5E8028CB" w:rsidR="00245C51" w:rsidRPr="00245C51" w:rsidRDefault="00245C51" w:rsidP="00BE582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5C51">
        <w:rPr>
          <w:rFonts w:cstheme="minorHAnsi"/>
          <w:sz w:val="24"/>
          <w:szCs w:val="24"/>
        </w:rPr>
        <w:t>Oświadczenie Wykonawcy o spełnianiu warunków udziału w postępowaniu</w:t>
      </w:r>
      <w:r>
        <w:rPr>
          <w:rFonts w:cstheme="minorHAnsi"/>
          <w:sz w:val="24"/>
          <w:szCs w:val="24"/>
        </w:rPr>
        <w:t xml:space="preserve"> </w:t>
      </w:r>
      <w:r w:rsidRPr="00245C51">
        <w:rPr>
          <w:rFonts w:cstheme="minorHAnsi"/>
          <w:sz w:val="24"/>
          <w:szCs w:val="24"/>
        </w:rPr>
        <w:t>– załącznik 2.</w:t>
      </w:r>
    </w:p>
    <w:p w14:paraId="4EFFA8BB" w14:textId="77777777" w:rsidR="00245C51" w:rsidRDefault="00245C51" w:rsidP="00BE582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odpis z właściwego rejestru (KRS lub CEIDG)</w:t>
      </w:r>
    </w:p>
    <w:p w14:paraId="27E0689A" w14:textId="77777777" w:rsidR="00245C51" w:rsidRDefault="00245C51" w:rsidP="00BE582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Formularz ilościowo cenowy – załącznik nr 4.</w:t>
      </w:r>
    </w:p>
    <w:p w14:paraId="7386D963" w14:textId="77777777" w:rsidR="004965AA" w:rsidRDefault="004965AA" w:rsidP="00BE582D">
      <w:pPr>
        <w:ind w:left="284" w:hanging="284"/>
        <w:jc w:val="both"/>
        <w:rPr>
          <w:rFonts w:cstheme="minorHAnsi"/>
          <w:sz w:val="24"/>
          <w:szCs w:val="24"/>
          <w:u w:val="single"/>
        </w:rPr>
      </w:pPr>
    </w:p>
    <w:p w14:paraId="3C8A3159" w14:textId="399A67A4" w:rsidR="00245C51" w:rsidRDefault="00245C51" w:rsidP="00BE582D">
      <w:pPr>
        <w:ind w:left="284" w:hanging="284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 cenie usługi Zamawiający wymaga:</w:t>
      </w:r>
    </w:p>
    <w:p w14:paraId="1C93EF50" w14:textId="10C06430" w:rsidR="00245C51" w:rsidRDefault="00245C51" w:rsidP="00BE582D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Produktów najwyższej jakości. </w:t>
      </w:r>
    </w:p>
    <w:p w14:paraId="3FD0371E" w14:textId="77777777" w:rsidR="00DC55BA" w:rsidRDefault="00DC55BA" w:rsidP="00DC55BA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72508A94" w14:textId="4D482C64" w:rsidR="00245C51" w:rsidRDefault="00245C51" w:rsidP="00BE582D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Dostarczane produkty muszą spełniać parametry technicz</w:t>
      </w:r>
      <w:r w:rsidR="00CE01BA">
        <w:rPr>
          <w:rFonts w:cstheme="minorHAnsi"/>
          <w:sz w:val="24"/>
          <w:szCs w:val="24"/>
        </w:rPr>
        <w:t>ne i sanitarne ogólnie przyjęte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przewidziane w polskim prawie. </w:t>
      </w:r>
    </w:p>
    <w:p w14:paraId="16E14AA7" w14:textId="0358E368" w:rsidR="00245C51" w:rsidRDefault="00245C51" w:rsidP="00BE582D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dostarczenia towaru z wadami ilościowymi lub jakościowymi Wykonawca zobowiązany jest na żądanie Zamawiającego uzupełnien</w:t>
      </w:r>
      <w:r w:rsidR="00CE01BA">
        <w:rPr>
          <w:rFonts w:cstheme="minorHAnsi"/>
          <w:sz w:val="24"/>
          <w:szCs w:val="24"/>
        </w:rPr>
        <w:t>ia braków ilościowych - w ciągu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3-ch dni roboczych od daty zgłoszenia tych braków lub wymiany towaru wadliwego jakościowo, na towar wolny od wad – w ciągu 3-ch dni roboczych od daty zgłoszenia tych wad.</w:t>
      </w:r>
    </w:p>
    <w:p w14:paraId="5BF997F2" w14:textId="77777777" w:rsidR="00245C51" w:rsidRDefault="00245C51" w:rsidP="00BE582D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Miejscem dostaw zamówionych produktów będzie Magazyn Główny WSRM w Łodzi przy ul. Wareckiej 2.</w:t>
      </w:r>
    </w:p>
    <w:p w14:paraId="1147105C" w14:textId="77777777" w:rsidR="00245C51" w:rsidRDefault="00245C51" w:rsidP="00BE582D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6E4B4D0C" w14:textId="674E5428" w:rsidR="00245C51" w:rsidRDefault="00245C51" w:rsidP="00BE582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Opis sposobu przygotowania ofert</w:t>
      </w:r>
      <w:r w:rsidR="004965AA">
        <w:rPr>
          <w:rFonts w:cstheme="minorHAnsi"/>
          <w:sz w:val="24"/>
          <w:szCs w:val="24"/>
          <w:u w:val="single"/>
        </w:rPr>
        <w:t>.</w:t>
      </w:r>
    </w:p>
    <w:p w14:paraId="59D7A4F7" w14:textId="77777777" w:rsidR="00245C51" w:rsidRDefault="00245C51" w:rsidP="00BE582D">
      <w:pPr>
        <w:pStyle w:val="Akapitzlist"/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40E08F3E" w14:textId="77777777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musi być sporządzona z zachowaniem formy pisemnej pod rygorem nieważności.</w:t>
      </w:r>
    </w:p>
    <w:p w14:paraId="01E40C81" w14:textId="77777777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wraz z załącznikami musi być czytelna.</w:t>
      </w:r>
    </w:p>
    <w:p w14:paraId="24C04F36" w14:textId="0E34007C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wraz z załącznikami musi być po</w:t>
      </w:r>
      <w:r w:rsidR="00CE01BA">
        <w:rPr>
          <w:rFonts w:cstheme="minorHAnsi"/>
          <w:sz w:val="24"/>
          <w:szCs w:val="24"/>
        </w:rPr>
        <w:t>dpisana przez osobę upoważnioną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reprezentowania Wykonawcy. Upoważnienie do podpisania oferty musi być dołączone do oferty, jeżeli nie wynika ono z innych dokumentów załączonych przez Wykonawcę.</w:t>
      </w:r>
    </w:p>
    <w:p w14:paraId="00AB93C1" w14:textId="08406406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osoba/osoby podpisująca ofertę dzia</w:t>
      </w:r>
      <w:r w:rsidR="00CE01BA">
        <w:rPr>
          <w:rFonts w:cstheme="minorHAnsi"/>
          <w:sz w:val="24"/>
          <w:szCs w:val="24"/>
        </w:rPr>
        <w:t>ła na podstawie pełnomocnictwa,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14:paraId="51500205" w14:textId="77777777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składające się na ofertę mogą być złożone w oryginale lub kserokopii potwierdzonej za zgodność z oryginałem przez Wykonawcę. </w:t>
      </w:r>
    </w:p>
    <w:p w14:paraId="056A486C" w14:textId="1B3E5FDB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Zaleca się, aby strony oferty były trwale ze sobą po</w:t>
      </w:r>
      <w:r w:rsidR="00CE01BA">
        <w:rPr>
          <w:rFonts w:cstheme="minorHAnsi"/>
          <w:sz w:val="24"/>
          <w:szCs w:val="24"/>
        </w:rPr>
        <w:t>łączone i kolejno ponumerowane.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treści oferty winna być umieszczona informacja o ilości stron.</w:t>
      </w:r>
    </w:p>
    <w:p w14:paraId="59690491" w14:textId="77777777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ponosi wszelkie koszty związane z przygotowaniem i złożeniem oferty.</w:t>
      </w:r>
    </w:p>
    <w:p w14:paraId="2CE10465" w14:textId="77777777" w:rsidR="00245C51" w:rsidRDefault="00245C51" w:rsidP="00BE582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Złożenie więcej niż jednej oferty lub złożenie oferty zawierającej propozycje alternatywne spowoduje odrzucenie wszystkich ofert złożonych przez Wykonawcę. </w:t>
      </w:r>
    </w:p>
    <w:p w14:paraId="4F7268BD" w14:textId="77777777" w:rsidR="00245C51" w:rsidRDefault="00245C51" w:rsidP="00BE582D">
      <w:pPr>
        <w:pStyle w:val="Akapitzlist"/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7328F086" w14:textId="77777777" w:rsidR="00245C51" w:rsidRDefault="00245C51" w:rsidP="00BE582D">
      <w:pPr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Oferty winny być złożone w zamkniętej kopercie opatrzonej napisem: </w:t>
      </w:r>
    </w:p>
    <w:p w14:paraId="04A04B08" w14:textId="14C0A906" w:rsidR="00245C51" w:rsidRDefault="00245C51" w:rsidP="00BE582D">
      <w:pPr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„Oferta na świadczenie usług w zakresie dostawy mebli na wymiar dla Zespołów Ratownictwa Medycznego</w:t>
      </w:r>
      <w:r w:rsidR="00B82F18">
        <w:rPr>
          <w:rFonts w:cstheme="minorHAnsi"/>
          <w:b/>
          <w:sz w:val="24"/>
          <w:szCs w:val="24"/>
        </w:rPr>
        <w:t xml:space="preserve"> WSRM w Łodzi</w:t>
      </w:r>
      <w:r>
        <w:rPr>
          <w:rFonts w:cstheme="minorHAnsi"/>
          <w:b/>
          <w:sz w:val="24"/>
          <w:szCs w:val="24"/>
        </w:rPr>
        <w:t xml:space="preserve">”.  </w:t>
      </w:r>
    </w:p>
    <w:p w14:paraId="146B193F" w14:textId="61959F23" w:rsidR="00245C51" w:rsidRDefault="00245C51" w:rsidP="00BE582D">
      <w:pPr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Oferty winny być złożone do dnia </w:t>
      </w:r>
      <w:r w:rsidR="00DF206D">
        <w:rPr>
          <w:rFonts w:cstheme="minorHAnsi"/>
          <w:b/>
          <w:sz w:val="24"/>
          <w:szCs w:val="24"/>
        </w:rPr>
        <w:t>28</w:t>
      </w:r>
      <w:r w:rsidR="00FE315D">
        <w:rPr>
          <w:rFonts w:cstheme="minorHAnsi"/>
          <w:b/>
          <w:sz w:val="24"/>
          <w:szCs w:val="24"/>
        </w:rPr>
        <w:t>.04.</w:t>
      </w:r>
      <w:r w:rsidR="00DF206D">
        <w:rPr>
          <w:rFonts w:cstheme="minorHAnsi"/>
          <w:b/>
          <w:sz w:val="24"/>
          <w:szCs w:val="24"/>
        </w:rPr>
        <w:t>2022 roku</w:t>
      </w:r>
      <w:r w:rsidR="009B56E6">
        <w:rPr>
          <w:rFonts w:cstheme="minorHAnsi"/>
          <w:b/>
          <w:sz w:val="24"/>
          <w:szCs w:val="24"/>
        </w:rPr>
        <w:t xml:space="preserve"> do godziny 11:00</w:t>
      </w:r>
      <w:r>
        <w:rPr>
          <w:rFonts w:cstheme="minorHAnsi"/>
          <w:b/>
          <w:sz w:val="24"/>
          <w:szCs w:val="24"/>
        </w:rPr>
        <w:t xml:space="preserve"> w sekretariacie WSRM w Łodzi, 91-202 Łódź, ul. Warecka 2. </w:t>
      </w:r>
    </w:p>
    <w:p w14:paraId="6BB44739" w14:textId="77777777" w:rsidR="00245C51" w:rsidRDefault="00245C51" w:rsidP="00BE582D">
      <w:pPr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Oferty dostarczone po tym terminie zostaną odesłane do oferenta bez otwierania.</w:t>
      </w:r>
    </w:p>
    <w:p w14:paraId="7E1D3E87" w14:textId="77777777" w:rsidR="00245C51" w:rsidRDefault="00245C51" w:rsidP="00BE582D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Opakowanie i złożenie oferty.</w:t>
      </w:r>
    </w:p>
    <w:p w14:paraId="42F4C5BE" w14:textId="77777777" w:rsidR="00245C51" w:rsidRDefault="00245C51" w:rsidP="00BE582D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Oferty należy składać w nieprzejrzystych, szczelnych, trwale zamkniętych </w:t>
      </w:r>
      <w:r>
        <w:rPr>
          <w:rFonts w:cstheme="minorHAnsi"/>
          <w:sz w:val="24"/>
          <w:szCs w:val="24"/>
        </w:rPr>
        <w:br/>
        <w:t>i nienaruszonych kopertach lub opakowaniach.</w:t>
      </w:r>
    </w:p>
    <w:p w14:paraId="4352D7E0" w14:textId="31DF3DC9" w:rsidR="00245C51" w:rsidRPr="00DC55BA" w:rsidRDefault="00245C51" w:rsidP="00BE582D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lub opakowanie powinno być zaadresowane do </w:t>
      </w:r>
      <w:r w:rsidR="009B56E6">
        <w:rPr>
          <w:rFonts w:cstheme="minorHAnsi"/>
          <w:sz w:val="24"/>
          <w:szCs w:val="24"/>
        </w:rPr>
        <w:t>udzielającego zamówienia</w:t>
      </w:r>
      <w:r w:rsidR="009B56E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opatrzona napisem: „</w:t>
      </w:r>
      <w:r>
        <w:rPr>
          <w:rFonts w:cstheme="minorHAnsi"/>
          <w:b/>
          <w:sz w:val="24"/>
          <w:szCs w:val="24"/>
        </w:rPr>
        <w:t>Oferta na świadczenie usług w zakresie dostawy mebli na wymiar dla Zespołów Ratownictwa Medycznego</w:t>
      </w:r>
      <w:r>
        <w:rPr>
          <w:rFonts w:cstheme="minorHAnsi"/>
          <w:sz w:val="24"/>
          <w:szCs w:val="24"/>
        </w:rPr>
        <w:t xml:space="preserve"> </w:t>
      </w:r>
      <w:r w:rsidR="00B82F18" w:rsidRPr="00B82F18">
        <w:rPr>
          <w:rFonts w:cstheme="minorHAnsi"/>
          <w:b/>
          <w:sz w:val="24"/>
          <w:szCs w:val="24"/>
        </w:rPr>
        <w:t>WSRM w Łodzi</w:t>
      </w:r>
      <w:r w:rsidR="00B82F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 xml:space="preserve">nie otwierać przed </w:t>
      </w:r>
      <w:r w:rsidR="008F1B88">
        <w:rPr>
          <w:rFonts w:cstheme="minorHAnsi"/>
          <w:b/>
          <w:sz w:val="24"/>
          <w:szCs w:val="24"/>
        </w:rPr>
        <w:br/>
        <w:t xml:space="preserve">28.04.2022 r. </w:t>
      </w:r>
      <w:r>
        <w:rPr>
          <w:rFonts w:cstheme="minorHAnsi"/>
          <w:b/>
          <w:sz w:val="24"/>
          <w:szCs w:val="24"/>
        </w:rPr>
        <w:t xml:space="preserve"> godz. 11:30”</w:t>
      </w:r>
    </w:p>
    <w:p w14:paraId="5C521139" w14:textId="77777777" w:rsidR="00DC55BA" w:rsidRDefault="00DC55BA" w:rsidP="00DC55BA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56A2CD77" w14:textId="32539DF0" w:rsidR="00B82F18" w:rsidRDefault="00245C51" w:rsidP="00BE582D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kopercie lub opakowaniu należy umieścić nazwę z dokładnym a</w:t>
      </w:r>
      <w:r w:rsidR="00B82F18">
        <w:rPr>
          <w:rFonts w:cstheme="minorHAnsi"/>
          <w:sz w:val="24"/>
          <w:szCs w:val="24"/>
        </w:rPr>
        <w:t>dresem Oferenta.</w:t>
      </w:r>
    </w:p>
    <w:p w14:paraId="55E0F63E" w14:textId="49ECECDA" w:rsidR="00B82F18" w:rsidRPr="00B82F18" w:rsidRDefault="00B82F18" w:rsidP="00BE582D">
      <w:pPr>
        <w:pStyle w:val="Tekstpodstawowywcity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4"/>
        </w:rPr>
      </w:pPr>
      <w:r w:rsidRPr="00B82F18">
        <w:rPr>
          <w:rFonts w:ascii="Calibri" w:hAnsi="Calibri" w:cs="Calibri"/>
          <w:sz w:val="24"/>
          <w:lang w:eastAsia="ar-SA"/>
        </w:rPr>
        <w:lastRenderedPageBreak/>
        <w:t>W przypadku umieszczenia oferty w opakowaniach wysyłkowych firm kurierskich</w:t>
      </w:r>
      <w:r w:rsidRPr="00B82F18">
        <w:rPr>
          <w:rFonts w:ascii="Calibri" w:hAnsi="Calibri" w:cs="Calibri"/>
          <w:sz w:val="24"/>
          <w:lang w:eastAsia="ar-SA"/>
        </w:rPr>
        <w:br/>
        <w:t xml:space="preserve">Wykonawca musi umieścić ofertę w dodatkowej, zabezpieczonej kopercie </w:t>
      </w:r>
      <w:r w:rsidRPr="00B82F18">
        <w:rPr>
          <w:rFonts w:ascii="Calibri" w:hAnsi="Calibri" w:cs="Calibri"/>
          <w:sz w:val="24"/>
          <w:lang w:eastAsia="ar-SA"/>
        </w:rPr>
        <w:br/>
        <w:t>oznaczając ją jak wyżej.</w:t>
      </w:r>
    </w:p>
    <w:p w14:paraId="0445367A" w14:textId="77777777" w:rsidR="00245C51" w:rsidRDefault="00245C51" w:rsidP="00BE582D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Termin i miejsce otwarcia ofert.</w:t>
      </w:r>
    </w:p>
    <w:p w14:paraId="6E47A615" w14:textId="128DB5DC" w:rsidR="00245C51" w:rsidRDefault="00245C51" w:rsidP="00CE01BA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Oferty zostaną otwarte w dniu </w:t>
      </w:r>
      <w:r w:rsidR="00FE315D">
        <w:rPr>
          <w:rFonts w:cstheme="minorHAnsi"/>
          <w:sz w:val="24"/>
          <w:szCs w:val="24"/>
        </w:rPr>
        <w:t xml:space="preserve">28.04.2022 r. </w:t>
      </w:r>
      <w:r>
        <w:rPr>
          <w:rFonts w:cstheme="minorHAnsi"/>
          <w:sz w:val="24"/>
          <w:szCs w:val="24"/>
        </w:rPr>
        <w:t xml:space="preserve">o </w:t>
      </w:r>
      <w:r w:rsidR="00CE01BA">
        <w:rPr>
          <w:rFonts w:cstheme="minorHAnsi"/>
          <w:sz w:val="24"/>
          <w:szCs w:val="24"/>
        </w:rPr>
        <w:t>godzinie 11:30 w siedzibie WSRM</w:t>
      </w:r>
      <w:r w:rsidR="00CE01B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Łodzi, ul. Warecka 2.</w:t>
      </w:r>
    </w:p>
    <w:p w14:paraId="4DBB6392" w14:textId="77777777" w:rsidR="00245C51" w:rsidRDefault="00245C51" w:rsidP="00BE582D">
      <w:pPr>
        <w:pStyle w:val="Akapitzlist"/>
        <w:ind w:left="284" w:hanging="284"/>
        <w:rPr>
          <w:rFonts w:cstheme="minorHAnsi"/>
          <w:sz w:val="24"/>
          <w:szCs w:val="24"/>
          <w:u w:val="single"/>
        </w:rPr>
      </w:pPr>
    </w:p>
    <w:p w14:paraId="28E7C044" w14:textId="77777777" w:rsidR="00245C51" w:rsidRPr="00FE315D" w:rsidRDefault="00245C51" w:rsidP="00BE582D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  <w:u w:val="single"/>
        </w:rPr>
      </w:pPr>
      <w:r w:rsidRPr="00FE315D">
        <w:rPr>
          <w:rFonts w:cstheme="minorHAnsi"/>
          <w:sz w:val="24"/>
          <w:szCs w:val="24"/>
          <w:u w:val="single"/>
        </w:rPr>
        <w:t>Osoba do kontaktów.</w:t>
      </w:r>
    </w:p>
    <w:p w14:paraId="5DC7BD94" w14:textId="77777777" w:rsidR="00245C51" w:rsidRDefault="00245C51" w:rsidP="00BE582D">
      <w:pPr>
        <w:spacing w:after="0"/>
        <w:jc w:val="both"/>
        <w:rPr>
          <w:rStyle w:val="Hipercze"/>
        </w:rPr>
      </w:pPr>
      <w:r>
        <w:rPr>
          <w:rFonts w:cstheme="minorHAnsi"/>
          <w:sz w:val="24"/>
          <w:szCs w:val="24"/>
        </w:rPr>
        <w:t xml:space="preserve">Osoba do kontaktów:  Sebastian Kawecki – Kierownik Działu Administracyjno-Technicznego,  e-mail: </w:t>
      </w:r>
      <w:hyperlink r:id="rId9" w:history="1">
        <w:r>
          <w:rPr>
            <w:rStyle w:val="Hipercze"/>
            <w:rFonts w:cstheme="minorHAnsi"/>
            <w:sz w:val="24"/>
            <w:szCs w:val="24"/>
          </w:rPr>
          <w:t>sebastian.kawecki@wsrm.lodz.pl</w:t>
        </w:r>
      </w:hyperlink>
      <w:r>
        <w:rPr>
          <w:rFonts w:cstheme="minorHAnsi"/>
          <w:sz w:val="24"/>
          <w:szCs w:val="24"/>
        </w:rPr>
        <w:t xml:space="preserve"> tel. 516-809-786</w:t>
      </w:r>
    </w:p>
    <w:p w14:paraId="13229DF6" w14:textId="77777777" w:rsidR="00FE315D" w:rsidRDefault="00FE315D" w:rsidP="00FE315D">
      <w:pPr>
        <w:tabs>
          <w:tab w:val="left" w:pos="360"/>
          <w:tab w:val="left" w:pos="3118"/>
        </w:tabs>
        <w:rPr>
          <w:rFonts w:cstheme="minorHAnsi"/>
          <w:sz w:val="24"/>
          <w:szCs w:val="24"/>
          <w:u w:val="single"/>
        </w:rPr>
      </w:pPr>
    </w:p>
    <w:p w14:paraId="473D33DD" w14:textId="46A3C0A7" w:rsidR="00DC359E" w:rsidRPr="00FE315D" w:rsidRDefault="00FE315D" w:rsidP="00FE315D">
      <w:pPr>
        <w:tabs>
          <w:tab w:val="left" w:pos="360"/>
          <w:tab w:val="left" w:pos="3118"/>
        </w:tabs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VIII</w:t>
      </w:r>
      <w:r w:rsidR="00DC359E" w:rsidRPr="00FE315D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DC359E" w:rsidRPr="00FE315D">
        <w:rPr>
          <w:rFonts w:cstheme="minorHAnsi"/>
          <w:bCs/>
          <w:sz w:val="24"/>
          <w:szCs w:val="24"/>
        </w:rPr>
        <w:t>Kryteria oceny ofert i sposobu dokonywania oceny ofert.</w:t>
      </w:r>
    </w:p>
    <w:p w14:paraId="11FB81AD" w14:textId="77777777" w:rsidR="00DC359E" w:rsidRPr="00DC359E" w:rsidRDefault="00DC359E" w:rsidP="00BE582D">
      <w:pPr>
        <w:tabs>
          <w:tab w:val="left" w:pos="360"/>
          <w:tab w:val="left" w:pos="3118"/>
        </w:tabs>
        <w:ind w:left="284" w:hanging="284"/>
        <w:jc w:val="both"/>
        <w:rPr>
          <w:rFonts w:cstheme="minorHAnsi"/>
          <w:sz w:val="24"/>
          <w:szCs w:val="24"/>
        </w:rPr>
      </w:pPr>
      <w:r w:rsidRPr="00DC359E">
        <w:rPr>
          <w:rFonts w:cstheme="minorHAnsi"/>
          <w:sz w:val="24"/>
          <w:szCs w:val="24"/>
        </w:rPr>
        <w:t>1. Zamawiający dokona wyboru najkorzystniejszej oferty według następujących kryteriów:</w:t>
      </w:r>
    </w:p>
    <w:p w14:paraId="5DD436AC" w14:textId="77777777" w:rsidR="00DC359E" w:rsidRDefault="00DC359E" w:rsidP="00BE582D">
      <w:pPr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DC359E">
        <w:rPr>
          <w:rFonts w:cstheme="minorHAnsi"/>
          <w:b/>
          <w:sz w:val="24"/>
          <w:szCs w:val="24"/>
        </w:rPr>
        <w:t>Cena (C) – 100%</w:t>
      </w:r>
    </w:p>
    <w:p w14:paraId="72526403" w14:textId="77777777" w:rsidR="00DC359E" w:rsidRDefault="00DC359E" w:rsidP="00BE582D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62EA5E31" w14:textId="31424C09" w:rsidR="00DC359E" w:rsidRPr="00DC359E" w:rsidRDefault="00DC359E" w:rsidP="00BE582D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DC359E">
        <w:rPr>
          <w:rFonts w:cstheme="minorHAnsi"/>
          <w:sz w:val="24"/>
          <w:szCs w:val="24"/>
        </w:rPr>
        <w:t>2. Sposób dokonania oceny za poszczególne kryteria.</w:t>
      </w:r>
    </w:p>
    <w:p w14:paraId="542C723D" w14:textId="77777777" w:rsidR="00DC359E" w:rsidRPr="00DC359E" w:rsidRDefault="00DC359E" w:rsidP="00BE582D">
      <w:pPr>
        <w:ind w:left="284" w:hanging="284"/>
        <w:jc w:val="both"/>
        <w:rPr>
          <w:rFonts w:cstheme="minorHAnsi"/>
          <w:b/>
          <w:sz w:val="24"/>
          <w:szCs w:val="24"/>
        </w:rPr>
      </w:pPr>
      <w:r w:rsidRPr="00DC359E">
        <w:rPr>
          <w:rFonts w:cstheme="minorHAnsi"/>
          <w:b/>
          <w:sz w:val="24"/>
          <w:szCs w:val="24"/>
        </w:rPr>
        <w:t xml:space="preserve">a) Cena </w:t>
      </w:r>
    </w:p>
    <w:p w14:paraId="2C5A47D4" w14:textId="5DD3AD84" w:rsidR="00DC359E" w:rsidRPr="00DC359E" w:rsidRDefault="00DC359E" w:rsidP="00CE01BA">
      <w:pPr>
        <w:pStyle w:val="Tekstpodstawowywcity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C359E">
        <w:rPr>
          <w:rFonts w:asciiTheme="minorHAnsi" w:hAnsiTheme="minorHAnsi" w:cstheme="minorHAnsi"/>
          <w:sz w:val="24"/>
          <w:szCs w:val="24"/>
        </w:rPr>
        <w:t>Punkty za to kryterium będą przyznane na podstawie ceny brutto oferty podanej przez Wykonawcę w „Formularzu ofertowym”.</w:t>
      </w:r>
    </w:p>
    <w:p w14:paraId="7DF778FD" w14:textId="6186862C" w:rsidR="00DC359E" w:rsidRDefault="00DC359E" w:rsidP="00CE01BA">
      <w:pPr>
        <w:pStyle w:val="Tekstpodstawowywcity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C359E">
        <w:rPr>
          <w:rFonts w:asciiTheme="minorHAnsi" w:hAnsiTheme="minorHAnsi" w:cstheme="minorHAnsi"/>
          <w:sz w:val="24"/>
          <w:szCs w:val="24"/>
        </w:rPr>
        <w:t>Wykonawca, który zaproponuje najniższą cenę otrzy</w:t>
      </w:r>
      <w:r>
        <w:rPr>
          <w:rFonts w:asciiTheme="minorHAnsi" w:hAnsiTheme="minorHAnsi" w:cstheme="minorHAnsi"/>
          <w:sz w:val="24"/>
          <w:szCs w:val="24"/>
        </w:rPr>
        <w:t xml:space="preserve">ma 100 pkt, pozostali Wykonawcy </w:t>
      </w:r>
      <w:r w:rsidRPr="00DC359E">
        <w:rPr>
          <w:rFonts w:asciiTheme="minorHAnsi" w:hAnsiTheme="minorHAnsi" w:cstheme="minorHAnsi"/>
          <w:sz w:val="24"/>
          <w:szCs w:val="24"/>
        </w:rPr>
        <w:t>odpowiednio mniej punktów, wg wzoru:</w:t>
      </w:r>
    </w:p>
    <w:p w14:paraId="00D635BE" w14:textId="77777777" w:rsidR="00FE315D" w:rsidRDefault="00FE315D" w:rsidP="00CE01BA">
      <w:pPr>
        <w:pStyle w:val="Tekstpodstawowywcity3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60C4F9E" w14:textId="19E97C58" w:rsidR="00DC359E" w:rsidRPr="00DC359E" w:rsidRDefault="00DC359E" w:rsidP="00BE582D">
      <w:pPr>
        <w:pStyle w:val="Tekstpodstawowywcity3"/>
        <w:ind w:left="2408"/>
        <w:rPr>
          <w:rFonts w:asciiTheme="minorHAnsi" w:hAnsiTheme="minorHAnsi" w:cstheme="minorHAnsi"/>
          <w:sz w:val="24"/>
          <w:szCs w:val="24"/>
        </w:rPr>
      </w:pPr>
      <w:r w:rsidRPr="00DC359E">
        <w:rPr>
          <w:rFonts w:asciiTheme="minorHAnsi" w:hAnsiTheme="minorHAnsi" w:cstheme="minorHAnsi"/>
          <w:sz w:val="24"/>
          <w:szCs w:val="24"/>
        </w:rPr>
        <w:t>Najniższa cena oferowana spośród ocenianych ofert</w:t>
      </w:r>
    </w:p>
    <w:p w14:paraId="1D5BC590" w14:textId="0F26B91F" w:rsidR="00DC359E" w:rsidRPr="00DC359E" w:rsidRDefault="00DC359E" w:rsidP="00DC55BA">
      <w:pPr>
        <w:ind w:left="284" w:hanging="284"/>
        <w:rPr>
          <w:rFonts w:cstheme="minorHAnsi"/>
          <w:sz w:val="24"/>
          <w:szCs w:val="24"/>
        </w:rPr>
      </w:pPr>
      <w:r w:rsidRPr="00DC359E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B0EB3C" wp14:editId="1298CC1E">
                <wp:simplePos x="0" y="0"/>
                <wp:positionH relativeFrom="column">
                  <wp:posOffset>1134745</wp:posOffset>
                </wp:positionH>
                <wp:positionV relativeFrom="paragraph">
                  <wp:posOffset>94615</wp:posOffset>
                </wp:positionV>
                <wp:extent cx="3817620" cy="45719"/>
                <wp:effectExtent l="0" t="0" r="11430" b="0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7620" cy="45719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94CD" id="Dowolny kształt 5" o:spid="_x0000_s1026" style="position:absolute;margin-left:89.35pt;margin-top:7.45pt;width:300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" o:allowincell="f" path="m,l5220,e" filled="f">
                <v:path arrowok="t" o:connecttype="custom" o:connectlocs="0,0;3817620,0" o:connectangles="0,0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  <w:t xml:space="preserve">                     C =</w:t>
      </w:r>
      <w:r w:rsidRPr="00DC359E">
        <w:rPr>
          <w:rFonts w:cstheme="minorHAnsi"/>
          <w:sz w:val="24"/>
          <w:szCs w:val="24"/>
        </w:rPr>
        <w:tab/>
      </w:r>
      <w:r w:rsidRPr="00DC359E">
        <w:rPr>
          <w:rFonts w:cstheme="minorHAnsi"/>
          <w:sz w:val="24"/>
          <w:szCs w:val="24"/>
        </w:rPr>
        <w:tab/>
      </w:r>
      <w:r w:rsidRPr="00DC359E">
        <w:rPr>
          <w:rFonts w:cstheme="minorHAnsi"/>
          <w:sz w:val="24"/>
          <w:szCs w:val="24"/>
        </w:rPr>
        <w:tab/>
      </w:r>
      <w:r w:rsidRPr="00DC359E">
        <w:rPr>
          <w:rFonts w:cstheme="minorHAnsi"/>
          <w:sz w:val="24"/>
          <w:szCs w:val="24"/>
        </w:rPr>
        <w:tab/>
        <w:t xml:space="preserve">                                                       </w:t>
      </w:r>
      <w:r w:rsidR="00BE582D">
        <w:rPr>
          <w:rFonts w:cstheme="minorHAnsi"/>
          <w:sz w:val="24"/>
          <w:szCs w:val="24"/>
        </w:rPr>
        <w:t xml:space="preserve">          </w:t>
      </w:r>
      <w:r w:rsidRPr="00DC359E">
        <w:rPr>
          <w:rFonts w:cstheme="minorHAnsi"/>
          <w:sz w:val="24"/>
          <w:szCs w:val="24"/>
        </w:rPr>
        <w:t xml:space="preserve">  x 100 pkt                                           </w:t>
      </w:r>
      <w:r>
        <w:rPr>
          <w:rFonts w:cstheme="minorHAnsi"/>
          <w:sz w:val="24"/>
          <w:szCs w:val="24"/>
        </w:rPr>
        <w:t xml:space="preserve">              </w:t>
      </w:r>
      <w:r w:rsidRPr="00DC359E">
        <w:rPr>
          <w:rFonts w:cstheme="minorHAnsi"/>
          <w:sz w:val="24"/>
          <w:szCs w:val="24"/>
        </w:rPr>
        <w:t xml:space="preserve">  </w:t>
      </w:r>
      <w:r w:rsidR="00DC55BA">
        <w:rPr>
          <w:rFonts w:cstheme="minorHAnsi"/>
          <w:sz w:val="24"/>
          <w:szCs w:val="24"/>
        </w:rPr>
        <w:t xml:space="preserve">                         </w:t>
      </w:r>
      <w:r w:rsidR="00DC55BA">
        <w:rPr>
          <w:rFonts w:cstheme="minorHAnsi"/>
          <w:sz w:val="24"/>
          <w:szCs w:val="24"/>
        </w:rPr>
        <w:br/>
        <w:t xml:space="preserve">                                                               </w:t>
      </w:r>
      <w:r w:rsidRPr="00DC359E">
        <w:rPr>
          <w:rFonts w:cstheme="minorHAnsi"/>
          <w:sz w:val="24"/>
          <w:szCs w:val="24"/>
        </w:rPr>
        <w:t>Cena oferty badanej</w:t>
      </w:r>
    </w:p>
    <w:p w14:paraId="0C0BB8A4" w14:textId="369999E0" w:rsidR="00245C51" w:rsidRDefault="00245C51" w:rsidP="00BE582D">
      <w:pPr>
        <w:spacing w:after="0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B7CAD28" w14:textId="3212B14C" w:rsidR="005A7B28" w:rsidRPr="00FE315D" w:rsidRDefault="00FE315D" w:rsidP="00BE582D">
      <w:pPr>
        <w:spacing w:after="0"/>
        <w:ind w:left="284" w:hanging="284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>
        <w:rPr>
          <w:rFonts w:cstheme="minorHAnsi"/>
          <w:bCs/>
          <w:sz w:val="24"/>
          <w:szCs w:val="24"/>
          <w:u w:val="single"/>
        </w:rPr>
        <w:t>I</w:t>
      </w:r>
      <w:r w:rsidR="00C9529F" w:rsidRPr="00FE315D">
        <w:rPr>
          <w:rFonts w:cstheme="minorHAnsi"/>
          <w:bCs/>
          <w:sz w:val="24"/>
          <w:szCs w:val="24"/>
          <w:u w:val="single"/>
        </w:rPr>
        <w:t>X</w:t>
      </w:r>
      <w:r w:rsidR="007921E2" w:rsidRPr="00FE315D">
        <w:rPr>
          <w:rFonts w:cstheme="minorHAnsi"/>
          <w:bCs/>
          <w:sz w:val="24"/>
          <w:szCs w:val="24"/>
          <w:u w:val="single"/>
        </w:rPr>
        <w:t xml:space="preserve">. </w:t>
      </w:r>
      <w:r w:rsidR="005A7B28" w:rsidRPr="00FE315D">
        <w:rPr>
          <w:rFonts w:cstheme="minorHAnsi"/>
          <w:bCs/>
          <w:sz w:val="24"/>
          <w:szCs w:val="24"/>
          <w:u w:val="single"/>
        </w:rPr>
        <w:t>Istotne warunki umowy.</w:t>
      </w:r>
    </w:p>
    <w:p w14:paraId="2B4AC03B" w14:textId="77777777" w:rsidR="00CB50F0" w:rsidRDefault="005A7B28" w:rsidP="00BE582D">
      <w:pPr>
        <w:tabs>
          <w:tab w:val="left" w:pos="360"/>
          <w:tab w:val="left" w:pos="3118"/>
        </w:tabs>
        <w:spacing w:after="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Projekt umowy przedstawia załącznik nr </w:t>
      </w:r>
      <w:r w:rsidR="002C00A5">
        <w:rPr>
          <w:rFonts w:cstheme="minorHAnsi"/>
          <w:sz w:val="24"/>
          <w:szCs w:val="24"/>
        </w:rPr>
        <w:t>3.</w:t>
      </w:r>
      <w:r w:rsidR="00D1512A">
        <w:rPr>
          <w:rFonts w:cstheme="minorHAnsi"/>
          <w:sz w:val="24"/>
          <w:szCs w:val="24"/>
        </w:rPr>
        <w:t xml:space="preserve"> </w:t>
      </w:r>
    </w:p>
    <w:p w14:paraId="78643CF6" w14:textId="163C8CCA" w:rsidR="00D1512A" w:rsidRPr="00D1512A" w:rsidRDefault="00D1512A" w:rsidP="00BE582D">
      <w:pPr>
        <w:tabs>
          <w:tab w:val="left" w:pos="360"/>
          <w:tab w:val="left" w:pos="3118"/>
        </w:tabs>
        <w:spacing w:after="0"/>
        <w:jc w:val="both"/>
        <w:rPr>
          <w:rFonts w:cstheme="minorHAnsi"/>
          <w:sz w:val="24"/>
          <w:szCs w:val="24"/>
        </w:rPr>
      </w:pPr>
      <w:r w:rsidRPr="00D1512A">
        <w:rPr>
          <w:rFonts w:cstheme="minorHAnsi"/>
          <w:sz w:val="24"/>
          <w:szCs w:val="24"/>
        </w:rPr>
        <w:t xml:space="preserve">Zamawiający zastrzega sobie możliwość </w:t>
      </w:r>
      <w:r w:rsidR="00BE582D">
        <w:rPr>
          <w:rFonts w:cstheme="minorHAnsi"/>
          <w:sz w:val="24"/>
          <w:szCs w:val="24"/>
        </w:rPr>
        <w:t xml:space="preserve">rozszerzenia zamówienia o dodatkowe meble niewymienione w załączniku nr 3. Cena nowego asortymentu będzie każdorazowo uzgadniana między Zamawiającym a Wykonawcą </w:t>
      </w:r>
    </w:p>
    <w:p w14:paraId="6A046006" w14:textId="4B618CD2" w:rsidR="00610583" w:rsidRPr="00407585" w:rsidRDefault="00610583" w:rsidP="00BE582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08E362FB" w14:textId="6CECFB26" w:rsidR="00610583" w:rsidRPr="00FE315D" w:rsidRDefault="005A7B28" w:rsidP="00BE582D">
      <w:pPr>
        <w:spacing w:after="0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FE315D">
        <w:rPr>
          <w:rFonts w:eastAsia="Times New Roman" w:cstheme="minorHAnsi"/>
          <w:bCs/>
          <w:sz w:val="24"/>
          <w:szCs w:val="24"/>
          <w:u w:val="single"/>
          <w:lang w:eastAsia="pl-PL"/>
        </w:rPr>
        <w:t>X. Klauzula informacyjna dotycząca RODO.</w:t>
      </w:r>
    </w:p>
    <w:p w14:paraId="078AD170" w14:textId="77777777" w:rsidR="00DC55BA" w:rsidRDefault="005A7B28" w:rsidP="00BE582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</w:p>
    <w:p w14:paraId="2D177AF3" w14:textId="77777777" w:rsidR="00DC55BA" w:rsidRDefault="00DC55BA" w:rsidP="00BE582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E40460" w14:textId="77777777" w:rsidR="00DC55BA" w:rsidRDefault="00DC55BA" w:rsidP="00BE582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911638" w14:textId="78D476F1" w:rsidR="005A7B28" w:rsidRPr="00407585" w:rsidRDefault="005A7B28" w:rsidP="00BE582D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dyrektywy 95/46/WE (ogólne rozporządzenie o ochronie danych) (Dz. Urz. UE L 119</w:t>
      </w:r>
      <w:r w:rsidR="00CE01BA">
        <w:rPr>
          <w:rFonts w:eastAsia="Times New Roman" w:cstheme="minorHAnsi"/>
          <w:sz w:val="24"/>
          <w:szCs w:val="24"/>
          <w:lang w:eastAsia="pl-PL"/>
        </w:rPr>
        <w:br/>
      </w:r>
      <w:r w:rsidRPr="00407585">
        <w:rPr>
          <w:rFonts w:eastAsia="Times New Roman" w:cstheme="minorHAnsi"/>
          <w:sz w:val="24"/>
          <w:szCs w:val="24"/>
          <w:lang w:eastAsia="pl-PL"/>
        </w:rPr>
        <w:t xml:space="preserve">z 04.05.2016, str. 1), dalej „RODO”, informuję, że: </w:t>
      </w:r>
    </w:p>
    <w:p w14:paraId="7B0E21A8" w14:textId="185F02AF" w:rsidR="005A7B28" w:rsidRPr="00407585" w:rsidRDefault="005A7B28" w:rsidP="00BE582D">
      <w:p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lastRenderedPageBreak/>
        <w:t>1. administratorem danych osobowych jest Wojewódzka Stacja Ratownictwa Medycznego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Łodzi,</w:t>
      </w:r>
      <w:r w:rsidR="00894EB7" w:rsidRPr="00407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7585">
        <w:rPr>
          <w:rFonts w:eastAsia="Times New Roman" w:cstheme="minorHAnsi"/>
          <w:sz w:val="24"/>
          <w:szCs w:val="24"/>
          <w:lang w:eastAsia="pl-PL"/>
        </w:rPr>
        <w:t>ul. Warecka 2, 91-202-Łódź, tel. 42 652-80-58, iod@wsrm.lodz.pl</w:t>
      </w:r>
    </w:p>
    <w:p w14:paraId="682E1686" w14:textId="42D5B92D" w:rsidR="005A7B28" w:rsidRPr="00407585" w:rsidRDefault="005A7B28" w:rsidP="00BE582D">
      <w:p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2. ww. dane kontaktowe są jednocześnie danymi kontaktowymi 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Inspektora Ochrony Danych </w:t>
      </w:r>
      <w:r w:rsidRPr="00407585">
        <w:rPr>
          <w:rFonts w:eastAsia="Times New Roman" w:cstheme="minorHAnsi"/>
          <w:sz w:val="24"/>
          <w:szCs w:val="24"/>
          <w:lang w:eastAsia="pl-PL"/>
        </w:rPr>
        <w:t>Osobowych;</w:t>
      </w:r>
    </w:p>
    <w:p w14:paraId="4B23137B" w14:textId="5632536D" w:rsidR="005A7B28" w:rsidRPr="00407585" w:rsidRDefault="005A7B28" w:rsidP="00BE582D">
      <w:pPr>
        <w:spacing w:after="0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3. dane osobowe przetwarzane będą na podstawie art. 6 ust. 1 lit. c RODO </w:t>
      </w:r>
      <w:r w:rsidR="00306A3A" w:rsidRPr="00407585">
        <w:rPr>
          <w:rFonts w:cstheme="minorHAnsi"/>
          <w:sz w:val="24"/>
          <w:szCs w:val="24"/>
        </w:rPr>
        <w:t xml:space="preserve">w celu związanym </w:t>
      </w:r>
      <w:r w:rsidRPr="00407585">
        <w:rPr>
          <w:rFonts w:cstheme="minorHAnsi"/>
          <w:sz w:val="24"/>
          <w:szCs w:val="24"/>
        </w:rPr>
        <w:t xml:space="preserve">z postępowaniem </w:t>
      </w:r>
      <w:r w:rsidR="008E0CB6" w:rsidRPr="00407585">
        <w:rPr>
          <w:rFonts w:cstheme="minorHAnsi"/>
          <w:sz w:val="24"/>
          <w:szCs w:val="24"/>
        </w:rPr>
        <w:t xml:space="preserve">w trybie zapytania ofertowego </w:t>
      </w:r>
      <w:r w:rsidRPr="00407585">
        <w:rPr>
          <w:rFonts w:cstheme="minorHAnsi"/>
          <w:sz w:val="24"/>
          <w:szCs w:val="24"/>
        </w:rPr>
        <w:t>na</w:t>
      </w:r>
      <w:r w:rsidR="003F0E43">
        <w:rPr>
          <w:rFonts w:cstheme="minorHAnsi"/>
          <w:sz w:val="24"/>
          <w:szCs w:val="24"/>
        </w:rPr>
        <w:t xml:space="preserve"> </w:t>
      </w:r>
      <w:r w:rsidR="00BE582D">
        <w:rPr>
          <w:rFonts w:cstheme="minorHAnsi"/>
          <w:sz w:val="24"/>
          <w:szCs w:val="24"/>
        </w:rPr>
        <w:t>sukcesywną dostawę mebli na wymiar dla Zespołów Ratownictwa Medycznego</w:t>
      </w:r>
      <w:r w:rsidR="003F0E43" w:rsidRPr="00407585">
        <w:rPr>
          <w:rFonts w:cstheme="minorHAnsi"/>
          <w:sz w:val="24"/>
          <w:szCs w:val="24"/>
        </w:rPr>
        <w:t xml:space="preserve"> WSRM w Łodzi</w:t>
      </w:r>
      <w:r w:rsidR="000E01DC" w:rsidRPr="00407585">
        <w:rPr>
          <w:rFonts w:cstheme="minorHAnsi"/>
          <w:sz w:val="24"/>
          <w:szCs w:val="24"/>
        </w:rPr>
        <w:t>,</w:t>
      </w:r>
      <w:r w:rsidR="003F0E43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w trybie zapytania ofertowego do</w:t>
      </w:r>
      <w:r w:rsidR="008E0CB6" w:rsidRPr="00407585">
        <w:rPr>
          <w:rFonts w:cstheme="minorHAnsi"/>
          <w:sz w:val="24"/>
          <w:szCs w:val="24"/>
        </w:rPr>
        <w:t xml:space="preserve"> </w:t>
      </w:r>
      <w:r w:rsidRPr="00407585">
        <w:rPr>
          <w:rFonts w:cstheme="minorHAnsi"/>
          <w:sz w:val="24"/>
          <w:szCs w:val="24"/>
        </w:rPr>
        <w:t>130.000,00 zł</w:t>
      </w:r>
      <w:r w:rsidR="00894EB7" w:rsidRPr="00407585">
        <w:rPr>
          <w:rFonts w:cstheme="minorHAnsi"/>
          <w:sz w:val="24"/>
          <w:szCs w:val="24"/>
        </w:rPr>
        <w:t xml:space="preserve"> netto</w:t>
      </w:r>
      <w:r w:rsidRPr="00407585">
        <w:rPr>
          <w:rFonts w:cstheme="minorHAnsi"/>
          <w:sz w:val="24"/>
          <w:szCs w:val="24"/>
        </w:rPr>
        <w:t>;</w:t>
      </w:r>
    </w:p>
    <w:p w14:paraId="1BAF38BE" w14:textId="0900C898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4. odbiorcami Pani/Pana danych osobowych będą osoby lub</w:t>
      </w:r>
      <w:r w:rsidR="00306A3A" w:rsidRPr="00407585">
        <w:rPr>
          <w:rFonts w:cstheme="minorHAnsi"/>
          <w:sz w:val="24"/>
          <w:szCs w:val="24"/>
        </w:rPr>
        <w:t xml:space="preserve"> podmioty, którym udostępniona </w:t>
      </w:r>
      <w:r w:rsidRPr="00407585">
        <w:rPr>
          <w:rFonts w:cstheme="minorHAnsi"/>
          <w:sz w:val="24"/>
          <w:szCs w:val="24"/>
        </w:rPr>
        <w:t xml:space="preserve">zostanie dokumentacja postępowania;  </w:t>
      </w:r>
    </w:p>
    <w:p w14:paraId="2C208972" w14:textId="04EBF993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5. dane osobowe będą przechowywane przez okres 4 lat od dnia </w:t>
      </w:r>
      <w:r w:rsidR="00306A3A" w:rsidRPr="00407585">
        <w:rPr>
          <w:rFonts w:cstheme="minorHAnsi"/>
          <w:sz w:val="24"/>
          <w:szCs w:val="24"/>
        </w:rPr>
        <w:t xml:space="preserve">zakończenia postępowania </w:t>
      </w:r>
      <w:r w:rsidRPr="00407585">
        <w:rPr>
          <w:rFonts w:cstheme="minorHAnsi"/>
          <w:sz w:val="24"/>
          <w:szCs w:val="24"/>
        </w:rPr>
        <w:t>o udzielenie zamówienia;</w:t>
      </w:r>
    </w:p>
    <w:p w14:paraId="7745ABA2" w14:textId="0DE3CEB2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6. obowiązek podania przez Wykonawcę danych osobowych</w:t>
      </w:r>
      <w:r w:rsidR="00306A3A" w:rsidRPr="00407585">
        <w:rPr>
          <w:rFonts w:cstheme="minorHAnsi"/>
          <w:sz w:val="24"/>
          <w:szCs w:val="24"/>
        </w:rPr>
        <w:t xml:space="preserve"> bezpośrednio jego dotyczących </w:t>
      </w:r>
      <w:r w:rsidRPr="00407585">
        <w:rPr>
          <w:rFonts w:cstheme="minorHAnsi"/>
          <w:sz w:val="24"/>
          <w:szCs w:val="24"/>
        </w:rPr>
        <w:t>jest wymogiem określonym w specyfikacji post</w:t>
      </w:r>
      <w:r w:rsidR="00811174">
        <w:rPr>
          <w:rFonts w:cstheme="minorHAnsi"/>
          <w:sz w:val="24"/>
          <w:szCs w:val="24"/>
        </w:rPr>
        <w:t>ępowania związanym z udziałem</w:t>
      </w:r>
      <w:r w:rsidR="00811174">
        <w:rPr>
          <w:rFonts w:cstheme="minorHAnsi"/>
          <w:sz w:val="24"/>
          <w:szCs w:val="24"/>
        </w:rPr>
        <w:br/>
      </w:r>
      <w:r w:rsidRPr="00407585">
        <w:rPr>
          <w:rFonts w:cstheme="minorHAnsi"/>
          <w:sz w:val="24"/>
          <w:szCs w:val="24"/>
        </w:rPr>
        <w:t>w po</w:t>
      </w:r>
      <w:r w:rsidR="000E1B5F">
        <w:rPr>
          <w:rFonts w:cstheme="minorHAnsi"/>
          <w:sz w:val="24"/>
          <w:szCs w:val="24"/>
        </w:rPr>
        <w:t>stepowaniu;</w:t>
      </w:r>
    </w:p>
    <w:p w14:paraId="46D66228" w14:textId="23535719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>7. w odniesieniu do Pani/Pana danych osobowych decyzje ni</w:t>
      </w:r>
      <w:r w:rsidR="00306A3A" w:rsidRPr="00407585">
        <w:rPr>
          <w:rFonts w:eastAsia="Times New Roman" w:cstheme="minorHAnsi"/>
          <w:sz w:val="24"/>
          <w:szCs w:val="24"/>
          <w:lang w:eastAsia="pl-PL"/>
        </w:rPr>
        <w:t xml:space="preserve">e będą podejmowane w sposób </w:t>
      </w:r>
      <w:r w:rsidRPr="00407585">
        <w:rPr>
          <w:rFonts w:eastAsia="Times New Roman" w:cstheme="minorHAnsi"/>
          <w:sz w:val="24"/>
          <w:szCs w:val="24"/>
          <w:lang w:eastAsia="pl-PL"/>
        </w:rPr>
        <w:t>zautomatyzowany, stosownie do art. 22 RODO;</w:t>
      </w:r>
    </w:p>
    <w:p w14:paraId="29807F8F" w14:textId="0E80EF50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8. </w:t>
      </w:r>
      <w:r w:rsidR="005A7B28" w:rsidRPr="00407585">
        <w:rPr>
          <w:rFonts w:cstheme="minorHAnsi"/>
          <w:sz w:val="24"/>
          <w:szCs w:val="24"/>
        </w:rPr>
        <w:t>osoba, której dane osobowe dotyczą posiada:</w:t>
      </w:r>
    </w:p>
    <w:p w14:paraId="41AA616C" w14:textId="035DC5FF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na podstawie art. 15 RODO prawo dostępu do danych ich dotyczących,</w:t>
      </w:r>
    </w:p>
    <w:p w14:paraId="40684938" w14:textId="657F57A7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na podstawie art. 16 RODO prawo do sprostowania danych osobowych,</w:t>
      </w:r>
    </w:p>
    <w:p w14:paraId="7BCDD324" w14:textId="0B3C94CE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c) na podstawie art. 18 RODO prawo żądania od administrat</w:t>
      </w:r>
      <w:r w:rsidR="00306A3A" w:rsidRPr="00407585">
        <w:rPr>
          <w:rFonts w:cstheme="minorHAnsi"/>
          <w:sz w:val="24"/>
          <w:szCs w:val="24"/>
        </w:rPr>
        <w:t xml:space="preserve">ora ograniczenia przetwarzania </w:t>
      </w:r>
      <w:r w:rsidRPr="00407585">
        <w:rPr>
          <w:rFonts w:cstheme="minorHAnsi"/>
          <w:sz w:val="24"/>
          <w:szCs w:val="24"/>
        </w:rPr>
        <w:t>danych osobowych z zastrzeżeniem przypadków, o których mowa w art. 18 ust. 2 RODO,</w:t>
      </w:r>
    </w:p>
    <w:p w14:paraId="2229F834" w14:textId="3CC954DD" w:rsidR="005A7B28" w:rsidRPr="00407585" w:rsidRDefault="005A7B28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d) prawo do wniesienia skargi do Prezesa Urzędu Ochrony Danych Osobo</w:t>
      </w:r>
      <w:r w:rsidR="00306A3A" w:rsidRPr="00407585">
        <w:rPr>
          <w:rFonts w:cstheme="minorHAnsi"/>
          <w:sz w:val="24"/>
          <w:szCs w:val="24"/>
        </w:rPr>
        <w:t xml:space="preserve">wych, w przypadku </w:t>
      </w:r>
      <w:r w:rsidRPr="00407585">
        <w:rPr>
          <w:rFonts w:cstheme="minorHAnsi"/>
          <w:sz w:val="24"/>
          <w:szCs w:val="24"/>
        </w:rPr>
        <w:t>uznania, że przetwarzanie danych osobowych narusza przepisy RODO;</w:t>
      </w:r>
    </w:p>
    <w:p w14:paraId="3F239A90" w14:textId="54BD3F8A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9. </w:t>
      </w:r>
      <w:r w:rsidR="005A7B28" w:rsidRPr="00407585">
        <w:rPr>
          <w:rFonts w:cstheme="minorHAnsi"/>
          <w:sz w:val="24"/>
          <w:szCs w:val="24"/>
        </w:rPr>
        <w:t>osobie, której dane osobowe dotyczą nie przysługuje:</w:t>
      </w:r>
    </w:p>
    <w:p w14:paraId="53ED5E94" w14:textId="342FC55A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a) </w:t>
      </w:r>
      <w:r w:rsidR="005A7B28" w:rsidRPr="00407585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54522C8E" w14:textId="12166ABA" w:rsidR="005A7B28" w:rsidRPr="00407585" w:rsidRDefault="00306A3A" w:rsidP="00BE582D">
      <w:pPr>
        <w:spacing w:after="0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b) </w:t>
      </w:r>
      <w:r w:rsidR="005A7B28" w:rsidRPr="00407585">
        <w:rPr>
          <w:rFonts w:cstheme="minorHAnsi"/>
          <w:sz w:val="24"/>
          <w:szCs w:val="24"/>
        </w:rPr>
        <w:t>prawo do przenoszenia danych osobowych, o którym mowa w art. 20 RODO;</w:t>
      </w:r>
    </w:p>
    <w:p w14:paraId="6F8426CA" w14:textId="71E599FE" w:rsidR="005A7B28" w:rsidRPr="00407585" w:rsidRDefault="00306A3A" w:rsidP="00BE582D">
      <w:p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5A7B28" w:rsidRPr="00407585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0D075AB5" w14:textId="55C26394" w:rsidR="00A429AC" w:rsidRDefault="00A429AC" w:rsidP="00A429A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A429AC">
        <w:rPr>
          <w:rFonts w:eastAsia="Times New Roman" w:cstheme="minorHAnsi"/>
          <w:bCs/>
          <w:sz w:val="24"/>
          <w:szCs w:val="24"/>
          <w:u w:val="single"/>
          <w:lang w:eastAsia="pl-PL"/>
        </w:rPr>
        <w:t>X</w:t>
      </w:r>
      <w:r w:rsidRPr="00A429AC">
        <w:rPr>
          <w:rFonts w:eastAsia="Times New Roman" w:cstheme="minorHAnsi"/>
          <w:bCs/>
          <w:sz w:val="24"/>
          <w:szCs w:val="24"/>
          <w:u w:val="single"/>
          <w:lang w:eastAsia="pl-PL"/>
        </w:rPr>
        <w:t>I</w:t>
      </w:r>
      <w:r w:rsidRPr="00A429AC">
        <w:rPr>
          <w:rFonts w:eastAsia="Times New Roman" w:cstheme="minorHAnsi"/>
          <w:bCs/>
          <w:sz w:val="24"/>
          <w:szCs w:val="24"/>
          <w:u w:val="single"/>
          <w:lang w:eastAsia="pl-PL"/>
        </w:rPr>
        <w:t>.</w:t>
      </w:r>
      <w:r>
        <w:rPr>
          <w:rFonts w:eastAsia="Times New Roman" w:cstheme="minorHAnsi"/>
          <w:bCs/>
          <w:sz w:val="24"/>
          <w:szCs w:val="24"/>
          <w:u w:val="single"/>
          <w:lang w:eastAsia="pl-PL"/>
        </w:rPr>
        <w:t xml:space="preserve">  </w:t>
      </w:r>
      <w:r w:rsidRPr="00A429AC">
        <w:rPr>
          <w:rFonts w:eastAsia="Times New Roman" w:cstheme="minorHAnsi"/>
          <w:bCs/>
          <w:sz w:val="24"/>
          <w:szCs w:val="24"/>
          <w:u w:val="single"/>
          <w:lang w:eastAsia="pl-PL"/>
        </w:rPr>
        <w:t>Inne informacje.</w:t>
      </w:r>
    </w:p>
    <w:p w14:paraId="1D730C22" w14:textId="77777777" w:rsidR="00A429AC" w:rsidRPr="00A429AC" w:rsidRDefault="00A429AC" w:rsidP="00A429A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</w:p>
    <w:p w14:paraId="6E2F7D96" w14:textId="3FB1238F" w:rsidR="00A429AC" w:rsidRPr="00A429AC" w:rsidRDefault="00A429AC" w:rsidP="00A429A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29AC">
        <w:rPr>
          <w:rFonts w:eastAsia="Times New Roman" w:cstheme="minorHAnsi"/>
          <w:bCs/>
          <w:sz w:val="24"/>
          <w:szCs w:val="24"/>
          <w:lang w:eastAsia="pl-PL"/>
        </w:rPr>
        <w:t>1.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429AC">
        <w:rPr>
          <w:rFonts w:eastAsia="Times New Roman" w:cstheme="minorHAnsi"/>
          <w:bCs/>
          <w:sz w:val="24"/>
          <w:szCs w:val="24"/>
          <w:lang w:eastAsia="pl-PL"/>
        </w:rPr>
        <w:t>Zamawiający zastrzega sobie prawo unieważnienia postępowania na każdym etapie bez podawania przyczyny.</w:t>
      </w:r>
    </w:p>
    <w:p w14:paraId="2EF1C74C" w14:textId="6DCC9260" w:rsidR="00A429AC" w:rsidRPr="00A429AC" w:rsidRDefault="00A429AC" w:rsidP="00A429A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29AC">
        <w:rPr>
          <w:rFonts w:eastAsia="Times New Roman" w:cstheme="minorHAnsi"/>
          <w:bCs/>
          <w:sz w:val="24"/>
          <w:szCs w:val="24"/>
          <w:lang w:eastAsia="pl-PL"/>
        </w:rPr>
        <w:t>2.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429AC">
        <w:rPr>
          <w:rFonts w:eastAsia="Times New Roman" w:cstheme="minorHAnsi"/>
          <w:bCs/>
          <w:sz w:val="24"/>
          <w:szCs w:val="24"/>
          <w:lang w:eastAsia="pl-PL"/>
        </w:rPr>
        <w:t xml:space="preserve">Wykonawcy zainteresowani niniejszym postępowaniem mogą zadawać pytania dotyczące niniejszego postępowania, na które Zamawiający niezwłocznie odpowie pisemnie oraz umieści informację na stronie internetowej </w:t>
      </w:r>
      <w:hyperlink r:id="rId10" w:history="1">
        <w:r w:rsidRPr="00A429AC">
          <w:rPr>
            <w:rFonts w:eastAsia="Times New Roman"/>
            <w:bCs/>
            <w:sz w:val="24"/>
            <w:szCs w:val="24"/>
            <w:lang w:eastAsia="pl-PL"/>
          </w:rPr>
          <w:t>www.wsrm.lodz.pl</w:t>
        </w:r>
      </w:hyperlink>
      <w:r w:rsidRPr="00A429AC">
        <w:rPr>
          <w:rFonts w:eastAsia="Times New Roman" w:cstheme="minorHAnsi"/>
          <w:bCs/>
          <w:sz w:val="24"/>
          <w:szCs w:val="24"/>
          <w:lang w:eastAsia="pl-PL"/>
        </w:rPr>
        <w:t xml:space="preserve"> w zakładce zamówienia publiczne: https://bip.wsrm.lodz.pl/postepowanie/zapytania-ofertowe-do-130-tys-zlotych/ Termin zadawania pytań do </w:t>
      </w:r>
      <w:r>
        <w:rPr>
          <w:rFonts w:eastAsia="Times New Roman" w:cstheme="minorHAnsi"/>
          <w:bCs/>
          <w:sz w:val="24"/>
          <w:szCs w:val="24"/>
          <w:lang w:eastAsia="pl-PL"/>
        </w:rPr>
        <w:t>19</w:t>
      </w:r>
      <w:r w:rsidRPr="00A429AC">
        <w:rPr>
          <w:rFonts w:eastAsia="Times New Roman" w:cstheme="minorHAnsi"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A429AC">
        <w:rPr>
          <w:rFonts w:eastAsia="Times New Roman" w:cstheme="minorHAnsi"/>
          <w:bCs/>
          <w:sz w:val="24"/>
          <w:szCs w:val="24"/>
          <w:lang w:eastAsia="pl-PL"/>
        </w:rPr>
        <w:t>.2022 r.</w:t>
      </w:r>
    </w:p>
    <w:p w14:paraId="0C77865B" w14:textId="77777777" w:rsidR="00A429AC" w:rsidRPr="00A429AC" w:rsidRDefault="00A429AC" w:rsidP="00A429A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29AC">
        <w:rPr>
          <w:rFonts w:eastAsia="Times New Roman" w:cstheme="minorHAnsi"/>
          <w:bCs/>
          <w:sz w:val="24"/>
          <w:szCs w:val="24"/>
          <w:lang w:eastAsia="pl-PL"/>
        </w:rPr>
        <w:t xml:space="preserve">Pytania można zadawać za pośrednictwem poczty elektronicznej na adres: </w:t>
      </w:r>
      <w:hyperlink r:id="rId11" w:history="1">
        <w:r w:rsidRPr="00A429AC">
          <w:rPr>
            <w:rFonts w:eastAsia="Times New Roman"/>
            <w:bCs/>
            <w:sz w:val="24"/>
            <w:szCs w:val="24"/>
            <w:lang w:eastAsia="pl-PL"/>
          </w:rPr>
          <w:t>przetargi@wsrm.lodz.pl</w:t>
        </w:r>
      </w:hyperlink>
    </w:p>
    <w:p w14:paraId="3BD1001B" w14:textId="12029876" w:rsidR="00BB7584" w:rsidRPr="00A429AC" w:rsidRDefault="00BB7584" w:rsidP="00A429AC">
      <w:pPr>
        <w:spacing w:after="0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A429AC">
        <w:rPr>
          <w:rFonts w:eastAsia="Times New Roman" w:cstheme="minorHAnsi"/>
          <w:bCs/>
          <w:sz w:val="24"/>
          <w:szCs w:val="24"/>
          <w:u w:val="single"/>
          <w:lang w:eastAsia="pl-PL"/>
        </w:rPr>
        <w:br w:type="page"/>
      </w:r>
    </w:p>
    <w:p w14:paraId="0E590594" w14:textId="77777777" w:rsidR="00DC55BA" w:rsidRDefault="00DC55BA" w:rsidP="00BB7584">
      <w:pPr>
        <w:rPr>
          <w:rFonts w:eastAsia="Times New Roman" w:cstheme="minorHAnsi"/>
          <w:b/>
          <w:sz w:val="24"/>
          <w:szCs w:val="24"/>
        </w:rPr>
      </w:pPr>
    </w:p>
    <w:p w14:paraId="27F3237E" w14:textId="0B887E11" w:rsidR="00BC21F6" w:rsidRDefault="00BC21F6" w:rsidP="00BB7584">
      <w:pPr>
        <w:rPr>
          <w:rFonts w:cstheme="minorHAnsi"/>
          <w:b/>
          <w:sz w:val="24"/>
          <w:szCs w:val="24"/>
        </w:rPr>
      </w:pPr>
      <w:r w:rsidRPr="00407585">
        <w:rPr>
          <w:rFonts w:eastAsia="Times New Roman" w:cstheme="minorHAnsi"/>
          <w:b/>
          <w:sz w:val="24"/>
          <w:szCs w:val="24"/>
        </w:rPr>
        <w:t>DEA.ZP-2910/</w:t>
      </w:r>
      <w:r w:rsidR="0091767E">
        <w:rPr>
          <w:rFonts w:eastAsia="Times New Roman" w:cstheme="minorHAnsi"/>
          <w:b/>
          <w:sz w:val="24"/>
          <w:szCs w:val="24"/>
        </w:rPr>
        <w:t>9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Pr="00407585">
        <w:rPr>
          <w:rFonts w:cstheme="minorHAnsi"/>
          <w:b/>
          <w:sz w:val="24"/>
          <w:szCs w:val="24"/>
        </w:rPr>
        <w:tab/>
      </w:r>
      <w:r w:rsidRPr="00407585">
        <w:rPr>
          <w:rFonts w:cstheme="minorHAnsi"/>
          <w:b/>
          <w:sz w:val="24"/>
          <w:szCs w:val="24"/>
        </w:rPr>
        <w:tab/>
      </w:r>
      <w:r w:rsidRPr="00407585">
        <w:rPr>
          <w:rFonts w:cstheme="minorHAnsi"/>
          <w:b/>
          <w:sz w:val="24"/>
          <w:szCs w:val="24"/>
        </w:rPr>
        <w:tab/>
      </w:r>
      <w:r w:rsidRPr="00407585">
        <w:rPr>
          <w:rFonts w:cstheme="minorHAnsi"/>
          <w:b/>
          <w:sz w:val="24"/>
          <w:szCs w:val="24"/>
        </w:rPr>
        <w:tab/>
      </w:r>
      <w:r w:rsidR="00610583" w:rsidRPr="00407585">
        <w:rPr>
          <w:rFonts w:cstheme="minorHAnsi"/>
          <w:b/>
          <w:sz w:val="24"/>
          <w:szCs w:val="24"/>
        </w:rPr>
        <w:tab/>
      </w:r>
      <w:r w:rsidR="00C206A3">
        <w:rPr>
          <w:rFonts w:cstheme="minorHAnsi"/>
          <w:b/>
          <w:sz w:val="24"/>
          <w:szCs w:val="24"/>
        </w:rPr>
        <w:tab/>
      </w:r>
      <w:r w:rsidR="00351155">
        <w:rPr>
          <w:rFonts w:cstheme="minorHAnsi"/>
          <w:b/>
          <w:sz w:val="24"/>
          <w:szCs w:val="24"/>
        </w:rPr>
        <w:tab/>
      </w:r>
      <w:r w:rsidR="00A429AC">
        <w:rPr>
          <w:rFonts w:cstheme="minorHAnsi"/>
          <w:b/>
          <w:sz w:val="24"/>
          <w:szCs w:val="24"/>
        </w:rPr>
        <w:t xml:space="preserve">   </w:t>
      </w:r>
      <w:r w:rsidR="00245C51">
        <w:rPr>
          <w:rFonts w:cstheme="minorHAnsi"/>
          <w:b/>
          <w:sz w:val="24"/>
          <w:szCs w:val="24"/>
        </w:rPr>
        <w:tab/>
      </w:r>
      <w:r w:rsidR="00A429AC">
        <w:rPr>
          <w:rFonts w:cstheme="minorHAnsi"/>
          <w:b/>
          <w:sz w:val="24"/>
          <w:szCs w:val="24"/>
        </w:rPr>
        <w:t xml:space="preserve">           </w:t>
      </w:r>
      <w:r w:rsidR="00245C51">
        <w:rPr>
          <w:rFonts w:cstheme="minorHAnsi"/>
          <w:b/>
          <w:sz w:val="24"/>
          <w:szCs w:val="24"/>
        </w:rPr>
        <w:t>Załącznik nr 1</w:t>
      </w:r>
    </w:p>
    <w:p w14:paraId="35A55012" w14:textId="77777777" w:rsidR="00BC21F6" w:rsidRPr="00407585" w:rsidRDefault="00BC21F6" w:rsidP="00BB7584">
      <w:pPr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FORMULARZ OFERTOWY</w:t>
      </w:r>
    </w:p>
    <w:p w14:paraId="19AFC38D" w14:textId="0539A2CE" w:rsidR="00BC21F6" w:rsidRPr="00407585" w:rsidRDefault="006A40AA" w:rsidP="00BB7584">
      <w:pPr>
        <w:spacing w:after="80"/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1.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 xml:space="preserve">Zamawiający: Wojewódzka Stacja Ratownictwa Medycznego w Łodzi, ul. Warecka 2, </w:t>
      </w:r>
      <w:r w:rsidR="00596574">
        <w:rPr>
          <w:rFonts w:eastAsia="Calibri" w:cstheme="minorHAnsi"/>
          <w:sz w:val="24"/>
          <w:szCs w:val="24"/>
        </w:rPr>
        <w:br/>
        <w:t xml:space="preserve">      </w:t>
      </w:r>
      <w:r w:rsidR="00BC21F6" w:rsidRPr="00407585">
        <w:rPr>
          <w:rFonts w:eastAsia="Calibri" w:cstheme="minorHAnsi"/>
          <w:sz w:val="24"/>
          <w:szCs w:val="24"/>
        </w:rPr>
        <w:t xml:space="preserve">91-202 Łódź </w:t>
      </w:r>
    </w:p>
    <w:p w14:paraId="06EDB332" w14:textId="68A4B8A1" w:rsidR="00BC21F6" w:rsidRPr="00407585" w:rsidRDefault="006A40AA" w:rsidP="00BB7584">
      <w:pPr>
        <w:jc w:val="both"/>
        <w:rPr>
          <w:rFonts w:eastAsia="Calibri" w:cstheme="minorHAnsi"/>
          <w:sz w:val="24"/>
          <w:szCs w:val="24"/>
        </w:rPr>
      </w:pPr>
      <w:r w:rsidRPr="00407585">
        <w:rPr>
          <w:rFonts w:eastAsia="Calibri" w:cstheme="minorHAnsi"/>
          <w:b/>
          <w:bCs/>
          <w:sz w:val="24"/>
          <w:szCs w:val="24"/>
        </w:rPr>
        <w:t>2.</w:t>
      </w:r>
      <w:r w:rsidRPr="00407585">
        <w:rPr>
          <w:rFonts w:eastAsia="Calibri" w:cstheme="minorHAnsi"/>
          <w:sz w:val="24"/>
          <w:szCs w:val="24"/>
        </w:rPr>
        <w:t xml:space="preserve"> </w:t>
      </w:r>
      <w:r w:rsidR="00BC21F6" w:rsidRPr="00407585">
        <w:rPr>
          <w:rFonts w:eastAsia="Calibri" w:cstheme="minorHAnsi"/>
          <w:sz w:val="24"/>
          <w:szCs w:val="24"/>
        </w:rPr>
        <w:t>Nazwa/ imię i nazwisko/ i adres Wykonawcy</w:t>
      </w:r>
    </w:p>
    <w:p w14:paraId="680036C4" w14:textId="4B9E6B7C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…………………</w:t>
      </w:r>
    </w:p>
    <w:p w14:paraId="594DC25F" w14:textId="38E69EA4" w:rsidR="00BC21F6" w:rsidRPr="00407585" w:rsidRDefault="007F105E" w:rsidP="00BB7584">
      <w:pPr>
        <w:spacing w:after="12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    </w:t>
      </w:r>
      <w:r w:rsidR="00BC21F6" w:rsidRPr="00407585">
        <w:rPr>
          <w:rFonts w:cstheme="minorHAnsi"/>
          <w:sz w:val="24"/>
          <w:szCs w:val="24"/>
        </w:rPr>
        <w:t>NIP……………………………………………………..……….., REGON …………………………………</w:t>
      </w:r>
      <w:r w:rsidR="006A40AA" w:rsidRPr="00407585">
        <w:rPr>
          <w:rFonts w:cstheme="minorHAnsi"/>
          <w:sz w:val="24"/>
          <w:szCs w:val="24"/>
        </w:rPr>
        <w:t>……..</w:t>
      </w:r>
      <w:r w:rsidR="00BC21F6" w:rsidRPr="00407585">
        <w:rPr>
          <w:rFonts w:cstheme="minorHAnsi"/>
          <w:sz w:val="24"/>
          <w:szCs w:val="24"/>
        </w:rPr>
        <w:t>…….………</w:t>
      </w:r>
    </w:p>
    <w:p w14:paraId="4017805D" w14:textId="02FB5351" w:rsidR="00BC21F6" w:rsidRPr="00407585" w:rsidRDefault="000B5F35" w:rsidP="00BB7584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F105E" w:rsidRPr="00407585">
        <w:rPr>
          <w:rFonts w:cstheme="minorHAnsi"/>
          <w:sz w:val="24"/>
          <w:szCs w:val="24"/>
        </w:rPr>
        <w:t>n</w:t>
      </w:r>
      <w:r w:rsidR="00BC21F6" w:rsidRPr="00407585">
        <w:rPr>
          <w:rFonts w:cstheme="minorHAnsi"/>
          <w:sz w:val="24"/>
          <w:szCs w:val="24"/>
        </w:rPr>
        <w:t>r telefonu ……………………………….., adres e-mail …………………………………………</w:t>
      </w:r>
      <w:r w:rsidR="006A40AA" w:rsidRPr="00407585">
        <w:rPr>
          <w:rFonts w:cstheme="minorHAnsi"/>
          <w:sz w:val="24"/>
          <w:szCs w:val="24"/>
        </w:rPr>
        <w:t>…….</w:t>
      </w:r>
      <w:r w:rsidR="00BC21F6" w:rsidRPr="00407585">
        <w:rPr>
          <w:rFonts w:cstheme="minorHAnsi"/>
          <w:sz w:val="24"/>
          <w:szCs w:val="24"/>
        </w:rPr>
        <w:t>…………..…..</w:t>
      </w:r>
    </w:p>
    <w:p w14:paraId="03CA2A0E" w14:textId="77777777" w:rsidR="007F105E" w:rsidRPr="00407585" w:rsidRDefault="007F105E" w:rsidP="00BB7584">
      <w:pPr>
        <w:tabs>
          <w:tab w:val="num" w:pos="106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0C3C46" w14:textId="4ACBC0BB" w:rsidR="006A40AA" w:rsidRPr="00407585" w:rsidRDefault="000E01DC" w:rsidP="00BB7584">
      <w:pPr>
        <w:spacing w:after="0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 xml:space="preserve">3. </w:t>
      </w:r>
      <w:r w:rsidR="006A40AA" w:rsidRPr="00407585">
        <w:rPr>
          <w:rFonts w:cstheme="minorHAnsi"/>
          <w:b/>
          <w:sz w:val="24"/>
          <w:szCs w:val="24"/>
        </w:rPr>
        <w:t>Czas trwania zamówienia</w:t>
      </w:r>
      <w:r w:rsidR="007F105E" w:rsidRPr="00407585">
        <w:rPr>
          <w:rFonts w:cstheme="minorHAnsi"/>
          <w:b/>
          <w:sz w:val="24"/>
          <w:szCs w:val="24"/>
        </w:rPr>
        <w:t>.</w:t>
      </w:r>
    </w:p>
    <w:p w14:paraId="0C2CCD27" w14:textId="77777777" w:rsidR="007F105E" w:rsidRPr="0048278D" w:rsidRDefault="007F105E" w:rsidP="00BB7584">
      <w:pPr>
        <w:pStyle w:val="Akapitzlist"/>
        <w:tabs>
          <w:tab w:val="num" w:pos="1068"/>
        </w:tabs>
        <w:spacing w:after="0"/>
        <w:ind w:left="460"/>
        <w:jc w:val="both"/>
        <w:rPr>
          <w:rFonts w:cstheme="minorHAnsi"/>
          <w:b/>
          <w:sz w:val="20"/>
          <w:szCs w:val="20"/>
        </w:rPr>
      </w:pPr>
    </w:p>
    <w:p w14:paraId="48711E19" w14:textId="68CDE42E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Okres realizacji zamówienia</w:t>
      </w:r>
      <w:r w:rsidR="00A954CB">
        <w:rPr>
          <w:rFonts w:cstheme="minorHAnsi"/>
          <w:sz w:val="24"/>
          <w:szCs w:val="24"/>
        </w:rPr>
        <w:t>:</w:t>
      </w:r>
      <w:r w:rsidR="000B5F35">
        <w:rPr>
          <w:rFonts w:cstheme="minorHAnsi"/>
          <w:sz w:val="24"/>
          <w:szCs w:val="24"/>
        </w:rPr>
        <w:t xml:space="preserve"> </w:t>
      </w:r>
      <w:r w:rsidR="00A954CB">
        <w:rPr>
          <w:rFonts w:cstheme="minorHAnsi"/>
          <w:sz w:val="24"/>
          <w:szCs w:val="24"/>
        </w:rPr>
        <w:t>od dnia podpisania umowy przez okres 12 miesięcy.</w:t>
      </w:r>
    </w:p>
    <w:p w14:paraId="33A12F50" w14:textId="77777777" w:rsidR="007F105E" w:rsidRPr="00407585" w:rsidRDefault="007F105E" w:rsidP="00BB758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369C88AA" w14:textId="62D772CA" w:rsidR="006A40AA" w:rsidRPr="00407585" w:rsidRDefault="006A40AA" w:rsidP="00BB7584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4</w:t>
      </w:r>
      <w:r w:rsidRPr="00407585">
        <w:rPr>
          <w:rFonts w:cstheme="minorHAnsi"/>
          <w:sz w:val="24"/>
          <w:szCs w:val="24"/>
        </w:rPr>
        <w:t xml:space="preserve">. </w:t>
      </w:r>
      <w:r w:rsidR="00811174">
        <w:rPr>
          <w:rFonts w:cstheme="minorHAnsi"/>
          <w:b/>
          <w:sz w:val="24"/>
          <w:szCs w:val="24"/>
        </w:rPr>
        <w:t>Cena</w:t>
      </w:r>
      <w:r w:rsidRPr="00407585">
        <w:rPr>
          <w:rFonts w:cstheme="minorHAnsi"/>
          <w:b/>
          <w:sz w:val="24"/>
          <w:szCs w:val="24"/>
        </w:rPr>
        <w:t xml:space="preserve"> oferty</w:t>
      </w:r>
      <w:r w:rsidR="00244DBA">
        <w:rPr>
          <w:rFonts w:cstheme="minorHAnsi"/>
          <w:b/>
          <w:sz w:val="24"/>
          <w:szCs w:val="24"/>
        </w:rPr>
        <w:t>.</w:t>
      </w:r>
    </w:p>
    <w:p w14:paraId="2E33A498" w14:textId="015A5E54" w:rsidR="006A40AA" w:rsidRPr="0048278D" w:rsidRDefault="006A40AA" w:rsidP="00BB7584">
      <w:pPr>
        <w:spacing w:after="0"/>
        <w:ind w:firstLine="284"/>
        <w:jc w:val="both"/>
        <w:rPr>
          <w:rFonts w:cstheme="minorHAnsi"/>
          <w:sz w:val="20"/>
          <w:szCs w:val="20"/>
        </w:rPr>
      </w:pPr>
    </w:p>
    <w:p w14:paraId="7E563F56" w14:textId="298412E0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Wartość</w:t>
      </w:r>
      <w:r w:rsidR="007F105E" w:rsidRPr="00407585">
        <w:rPr>
          <w:rFonts w:cstheme="minorHAnsi"/>
          <w:sz w:val="24"/>
          <w:szCs w:val="24"/>
        </w:rPr>
        <w:t xml:space="preserve"> oferty </w:t>
      </w:r>
      <w:r w:rsidRPr="00407585">
        <w:rPr>
          <w:rFonts w:cstheme="minorHAnsi"/>
          <w:sz w:val="24"/>
          <w:szCs w:val="24"/>
        </w:rPr>
        <w:t>netto: ...........................</w:t>
      </w:r>
      <w:r w:rsidR="007F105E" w:rsidRPr="00407585">
        <w:rPr>
          <w:rFonts w:cstheme="minorHAnsi"/>
          <w:sz w:val="24"/>
          <w:szCs w:val="24"/>
        </w:rPr>
        <w:t>...</w:t>
      </w:r>
      <w:r w:rsidR="0048278D">
        <w:rPr>
          <w:rFonts w:cstheme="minorHAnsi"/>
          <w:sz w:val="24"/>
          <w:szCs w:val="24"/>
        </w:rPr>
        <w:t>................</w:t>
      </w:r>
      <w:r w:rsidR="007F105E" w:rsidRPr="00407585">
        <w:rPr>
          <w:rFonts w:cstheme="minorHAnsi"/>
          <w:sz w:val="24"/>
          <w:szCs w:val="24"/>
        </w:rPr>
        <w:t>..</w:t>
      </w:r>
      <w:r w:rsidRPr="00407585">
        <w:rPr>
          <w:rFonts w:cstheme="minorHAnsi"/>
          <w:sz w:val="24"/>
          <w:szCs w:val="24"/>
        </w:rPr>
        <w:t xml:space="preserve">.........    PLN  </w:t>
      </w:r>
    </w:p>
    <w:p w14:paraId="4DC8BF53" w14:textId="24ACF163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....................................</w:t>
      </w:r>
      <w:r w:rsidR="007F105E" w:rsidRPr="00407585">
        <w:rPr>
          <w:rFonts w:cstheme="minorHAnsi"/>
          <w:sz w:val="24"/>
          <w:szCs w:val="24"/>
        </w:rPr>
        <w:t>......</w:t>
      </w:r>
      <w:r w:rsidRPr="00407585">
        <w:rPr>
          <w:rFonts w:cstheme="minorHAnsi"/>
          <w:sz w:val="24"/>
          <w:szCs w:val="24"/>
        </w:rPr>
        <w:t>....................................................................</w:t>
      </w:r>
    </w:p>
    <w:p w14:paraId="2960C160" w14:textId="1C06D65C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Wartość </w:t>
      </w:r>
      <w:r w:rsidR="007F105E" w:rsidRPr="00407585">
        <w:rPr>
          <w:rFonts w:cstheme="minorHAnsi"/>
          <w:sz w:val="24"/>
          <w:szCs w:val="24"/>
        </w:rPr>
        <w:t xml:space="preserve">oferty </w:t>
      </w:r>
      <w:r w:rsidRPr="00407585">
        <w:rPr>
          <w:rFonts w:cstheme="minorHAnsi"/>
          <w:sz w:val="24"/>
          <w:szCs w:val="24"/>
        </w:rPr>
        <w:t>brutto: .......................</w:t>
      </w:r>
      <w:r w:rsidR="007F105E" w:rsidRPr="00407585">
        <w:rPr>
          <w:rFonts w:cstheme="minorHAnsi"/>
          <w:sz w:val="24"/>
          <w:szCs w:val="24"/>
        </w:rPr>
        <w:t>.....</w:t>
      </w:r>
      <w:r w:rsidRPr="00407585">
        <w:rPr>
          <w:rFonts w:cstheme="minorHAnsi"/>
          <w:sz w:val="24"/>
          <w:szCs w:val="24"/>
        </w:rPr>
        <w:t xml:space="preserve">...................PLN </w:t>
      </w:r>
    </w:p>
    <w:p w14:paraId="7FE73AC4" w14:textId="71914FC9" w:rsidR="006A40AA" w:rsidRPr="00407585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słownie: ................................</w:t>
      </w:r>
      <w:r w:rsidR="007F105E" w:rsidRPr="00407585">
        <w:rPr>
          <w:rFonts w:cstheme="minorHAnsi"/>
          <w:sz w:val="24"/>
          <w:szCs w:val="24"/>
        </w:rPr>
        <w:t>....</w:t>
      </w:r>
      <w:r w:rsidRPr="00407585">
        <w:rPr>
          <w:rFonts w:cstheme="minorHAnsi"/>
          <w:sz w:val="24"/>
          <w:szCs w:val="24"/>
        </w:rPr>
        <w:t>......................................................................</w:t>
      </w:r>
    </w:p>
    <w:p w14:paraId="64C66890" w14:textId="372485B5" w:rsidR="006A40AA" w:rsidRDefault="006A40AA" w:rsidP="00BB7584">
      <w:pPr>
        <w:spacing w:after="80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w tym podatek VAT w wysokości: …</w:t>
      </w:r>
      <w:r w:rsidR="007F105E" w:rsidRPr="00407585">
        <w:rPr>
          <w:rFonts w:cstheme="minorHAnsi"/>
          <w:sz w:val="24"/>
          <w:szCs w:val="24"/>
        </w:rPr>
        <w:t>…..</w:t>
      </w:r>
      <w:r w:rsidRPr="00407585">
        <w:rPr>
          <w:rFonts w:cstheme="minorHAnsi"/>
          <w:sz w:val="24"/>
          <w:szCs w:val="24"/>
        </w:rPr>
        <w:t>……</w:t>
      </w:r>
      <w:r w:rsidR="007F105E" w:rsidRPr="00407585">
        <w:rPr>
          <w:rFonts w:cstheme="minorHAnsi"/>
          <w:sz w:val="24"/>
          <w:szCs w:val="24"/>
        </w:rPr>
        <w:t>.</w:t>
      </w:r>
      <w:r w:rsidRPr="00407585">
        <w:rPr>
          <w:rFonts w:cstheme="minorHAnsi"/>
          <w:sz w:val="24"/>
          <w:szCs w:val="24"/>
        </w:rPr>
        <w:t>% w kwocie ....................</w:t>
      </w:r>
      <w:r w:rsidR="007F105E" w:rsidRPr="00407585">
        <w:rPr>
          <w:rFonts w:cstheme="minorHAnsi"/>
          <w:sz w:val="24"/>
          <w:szCs w:val="24"/>
        </w:rPr>
        <w:t>..........</w:t>
      </w:r>
      <w:r w:rsidRPr="00407585">
        <w:rPr>
          <w:rFonts w:cstheme="minorHAnsi"/>
          <w:sz w:val="24"/>
          <w:szCs w:val="24"/>
        </w:rPr>
        <w:t>..... PLN</w:t>
      </w:r>
    </w:p>
    <w:p w14:paraId="680F61BA" w14:textId="68ED9459" w:rsidR="007D3EAC" w:rsidRDefault="007D3EAC" w:rsidP="00BB7584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Ceny za poszczególne meble zostały określone w formularzu ilościowo-cenowym</w:t>
      </w:r>
      <w:r w:rsidR="00A429AC">
        <w:rPr>
          <w:rFonts w:asciiTheme="minorHAnsi" w:hAnsiTheme="minorHAnsi" w:cstheme="minorHAnsi"/>
          <w:b/>
          <w:sz w:val="24"/>
          <w:szCs w:val="24"/>
        </w:rPr>
        <w:t>.</w:t>
      </w:r>
    </w:p>
    <w:p w14:paraId="66AC6952" w14:textId="52BF21B6" w:rsidR="00BC21F6" w:rsidRPr="00407585" w:rsidRDefault="009B56E6" w:rsidP="00BB7584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b/>
          <w:sz w:val="24"/>
          <w:szCs w:val="24"/>
        </w:rPr>
        <w:t>. Oświadczenia.</w:t>
      </w:r>
    </w:p>
    <w:p w14:paraId="7F5164B9" w14:textId="593860BD" w:rsidR="00BC21F6" w:rsidRPr="00407585" w:rsidRDefault="0048278D" w:rsidP="00BB7584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BC21F6" w:rsidRPr="00407585">
        <w:rPr>
          <w:rFonts w:asciiTheme="minorHAnsi" w:hAnsiTheme="minorHAnsi" w:cstheme="minorHAnsi"/>
          <w:sz w:val="24"/>
          <w:szCs w:val="24"/>
        </w:rPr>
        <w:t>iniejszym oświadczamy, że:</w:t>
      </w:r>
    </w:p>
    <w:p w14:paraId="709209A9" w14:textId="2292B4BC" w:rsidR="00BC21F6" w:rsidRPr="00407585" w:rsidRDefault="009B56E6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.1 Zapoznaliśmy się z dokumentami niniejszego postępowania.</w:t>
      </w:r>
    </w:p>
    <w:p w14:paraId="1100CABB" w14:textId="4CCE9678" w:rsidR="00BC21F6" w:rsidRPr="00407585" w:rsidRDefault="009B56E6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.2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Do przedmiotowych dokumentów w tym zwłaszcza do wzoru umowy (załącznik nr </w:t>
      </w:r>
      <w:r w:rsidR="002C00A5">
        <w:rPr>
          <w:rFonts w:asciiTheme="minorHAnsi" w:hAnsiTheme="minorHAnsi" w:cstheme="minorHAnsi"/>
          <w:sz w:val="24"/>
          <w:szCs w:val="24"/>
        </w:rPr>
        <w:t>3</w:t>
      </w:r>
      <w:r w:rsidR="00BC21F6" w:rsidRPr="00407585">
        <w:rPr>
          <w:rFonts w:asciiTheme="minorHAnsi" w:hAnsiTheme="minorHAnsi" w:cstheme="minorHAnsi"/>
          <w:sz w:val="24"/>
          <w:szCs w:val="24"/>
        </w:rPr>
        <w:t>), nie wnosimy żadnych zastrzeżeń i akceptujemy w pełni.</w:t>
      </w:r>
    </w:p>
    <w:p w14:paraId="02BD9177" w14:textId="45A71D95" w:rsidR="00BC21F6" w:rsidRPr="00407585" w:rsidRDefault="009B56E6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.3 </w:t>
      </w:r>
      <w:r w:rsidR="00BC21F6" w:rsidRPr="00407585">
        <w:rPr>
          <w:rFonts w:asciiTheme="minorHAnsi" w:hAnsiTheme="minorHAnsi" w:cstheme="minorHAnsi"/>
          <w:sz w:val="24"/>
          <w:szCs w:val="24"/>
        </w:rPr>
        <w:t xml:space="preserve">W przypadku wyboru naszej oferty zobowiązujemy </w:t>
      </w:r>
      <w:r w:rsidR="00811174">
        <w:rPr>
          <w:rFonts w:asciiTheme="minorHAnsi" w:hAnsiTheme="minorHAnsi" w:cstheme="minorHAnsi"/>
          <w:sz w:val="24"/>
          <w:szCs w:val="24"/>
        </w:rPr>
        <w:t>się do zawarcia umowy w miejscu</w:t>
      </w:r>
      <w:r w:rsidR="00811174">
        <w:rPr>
          <w:rFonts w:asciiTheme="minorHAnsi" w:hAnsiTheme="minorHAnsi" w:cstheme="minorHAnsi"/>
          <w:sz w:val="24"/>
          <w:szCs w:val="24"/>
        </w:rPr>
        <w:br/>
      </w:r>
      <w:r w:rsidR="00BC21F6" w:rsidRPr="00407585">
        <w:rPr>
          <w:rFonts w:asciiTheme="minorHAnsi" w:hAnsiTheme="minorHAnsi" w:cstheme="minorHAnsi"/>
          <w:sz w:val="24"/>
          <w:szCs w:val="24"/>
        </w:rPr>
        <w:t>i terminie określonym przez zamawiającego w piśmie akceptującym.</w:t>
      </w:r>
    </w:p>
    <w:p w14:paraId="47F9EAED" w14:textId="640F50B6" w:rsidR="00BC21F6" w:rsidRPr="00407585" w:rsidRDefault="009B56E6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C21F6" w:rsidRPr="00407585">
        <w:rPr>
          <w:rFonts w:asciiTheme="minorHAnsi" w:hAnsiTheme="minorHAnsi" w:cstheme="minorHAnsi"/>
          <w:sz w:val="24"/>
          <w:szCs w:val="24"/>
        </w:rPr>
        <w:t>.4</w:t>
      </w:r>
      <w:r w:rsidR="007921E2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Uważamy się związani niniejszą ofertą przez okres 30 dni od daty terminu</w:t>
      </w:r>
      <w:r w:rsidR="007F105E" w:rsidRPr="00407585">
        <w:rPr>
          <w:rFonts w:asciiTheme="minorHAnsi" w:hAnsiTheme="minorHAnsi" w:cstheme="minorHAnsi"/>
          <w:sz w:val="24"/>
          <w:szCs w:val="24"/>
        </w:rPr>
        <w:t xml:space="preserve"> </w:t>
      </w:r>
      <w:r w:rsidR="00BC21F6" w:rsidRPr="00407585">
        <w:rPr>
          <w:rFonts w:asciiTheme="minorHAnsi" w:hAnsiTheme="minorHAnsi" w:cstheme="minorHAnsi"/>
          <w:sz w:val="24"/>
          <w:szCs w:val="24"/>
        </w:rPr>
        <w:t>składania ofert.</w:t>
      </w:r>
    </w:p>
    <w:p w14:paraId="47DCC57F" w14:textId="77777777" w:rsidR="007921E2" w:rsidRPr="0048278D" w:rsidRDefault="007921E2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995431" w14:textId="7E267CA2" w:rsidR="00BC21F6" w:rsidRPr="00407585" w:rsidRDefault="009B56E6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6</w:t>
      </w:r>
      <w:r w:rsidR="00BC21F6" w:rsidRPr="00407585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.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Oświadczam, że wypełniłem obowiązki informacyjne p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rzewidziane w art. 13 lub art.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14 RODO1) wobec osób fizycznych, od których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dane osobowe bezpośrednio lub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pośrednio pozyskałem w celu ubiegania się o udz</w:t>
      </w:r>
      <w:r w:rsidR="00B6564F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ielenie zamówienia publicznego </w:t>
      </w:r>
      <w:r w:rsidR="00BC21F6" w:rsidRPr="00407585">
        <w:rPr>
          <w:rFonts w:asciiTheme="minorHAnsi" w:eastAsia="Times New Roman" w:hAnsiTheme="minorHAnsi" w:cstheme="minorHAnsi"/>
          <w:sz w:val="24"/>
          <w:szCs w:val="24"/>
          <w:lang w:eastAsia="ar-SA"/>
        </w:rPr>
        <w:t>w niniejszym postępowaniu.*</w:t>
      </w:r>
    </w:p>
    <w:p w14:paraId="2046B8AB" w14:textId="77777777" w:rsidR="00B6564F" w:rsidRPr="0048278D" w:rsidRDefault="00B6564F" w:rsidP="00BB7584">
      <w:pPr>
        <w:pStyle w:val="Tekstpodstawowy2"/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1CC2629" w14:textId="7B17C41F" w:rsidR="00BC21F6" w:rsidRPr="00407585" w:rsidRDefault="009B56E6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0E01DC" w:rsidRPr="00407585">
        <w:rPr>
          <w:rFonts w:asciiTheme="minorHAnsi" w:hAnsiTheme="minorHAnsi" w:cstheme="minorHAnsi"/>
          <w:b/>
          <w:bCs/>
        </w:rPr>
        <w:t>.</w:t>
      </w:r>
      <w:r w:rsidR="000E01DC" w:rsidRPr="00407585">
        <w:rPr>
          <w:rFonts w:asciiTheme="minorHAnsi" w:hAnsiTheme="minorHAnsi" w:cstheme="minorHAnsi"/>
        </w:rPr>
        <w:t xml:space="preserve"> </w:t>
      </w:r>
      <w:r w:rsidR="00BC21F6" w:rsidRPr="00407585">
        <w:rPr>
          <w:rFonts w:asciiTheme="minorHAnsi" w:hAnsiTheme="minorHAnsi" w:cstheme="minorHAnsi"/>
        </w:rPr>
        <w:t>W przypadku wyboru naszej oferty do realizacji w/w zamówienia publicznego umowa ze strony Wykonawcy będzie podpisana przez:</w:t>
      </w:r>
    </w:p>
    <w:p w14:paraId="33FD1C5C" w14:textId="77777777" w:rsidR="00B6564F" w:rsidRPr="00407585" w:rsidRDefault="00B6564F" w:rsidP="00B6564F">
      <w:pPr>
        <w:pStyle w:val="Tekstpodstawowy2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</w:rPr>
      </w:pPr>
    </w:p>
    <w:p w14:paraId="5F38DE1A" w14:textId="77777777" w:rsidR="00DC55BA" w:rsidRDefault="00DC55BA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</w:p>
    <w:p w14:paraId="3FE0F113" w14:textId="0837C979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  <w:r w:rsidRPr="00407585">
        <w:rPr>
          <w:rFonts w:asciiTheme="minorHAnsi" w:hAnsiTheme="minorHAnsi" w:cstheme="minorHAnsi"/>
          <w:b/>
        </w:rPr>
        <w:t xml:space="preserve"> …..……………………………………………………………………………….. .</w:t>
      </w:r>
    </w:p>
    <w:p w14:paraId="338D3B3F" w14:textId="5A04F203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sz w:val="20"/>
          <w:szCs w:val="20"/>
        </w:rPr>
      </w:pPr>
      <w:r w:rsidRPr="00407585">
        <w:rPr>
          <w:rFonts w:asciiTheme="minorHAnsi" w:hAnsiTheme="minorHAnsi" w:cstheme="minorHAnsi"/>
          <w:sz w:val="20"/>
          <w:szCs w:val="20"/>
        </w:rPr>
        <w:lastRenderedPageBreak/>
        <w:t xml:space="preserve">        (imię , nazwisko oraz </w:t>
      </w:r>
      <w:r w:rsidR="007F105E" w:rsidRPr="00407585">
        <w:rPr>
          <w:rFonts w:asciiTheme="minorHAnsi" w:hAnsiTheme="minorHAnsi" w:cstheme="minorHAnsi"/>
          <w:sz w:val="20"/>
          <w:szCs w:val="20"/>
        </w:rPr>
        <w:t xml:space="preserve">zajmowane </w:t>
      </w:r>
      <w:r w:rsidRPr="00407585">
        <w:rPr>
          <w:rFonts w:asciiTheme="minorHAnsi" w:hAnsiTheme="minorHAnsi" w:cstheme="minorHAnsi"/>
          <w:sz w:val="20"/>
          <w:szCs w:val="20"/>
        </w:rPr>
        <w:t>stanowisko)</w:t>
      </w:r>
    </w:p>
    <w:p w14:paraId="4C26B574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jc w:val="left"/>
        <w:rPr>
          <w:rFonts w:asciiTheme="minorHAnsi" w:hAnsiTheme="minorHAnsi" w:cstheme="minorHAnsi"/>
          <w:b/>
        </w:rPr>
      </w:pPr>
    </w:p>
    <w:p w14:paraId="47D44581" w14:textId="7B236A41" w:rsidR="00C9529F" w:rsidRDefault="009B56E6" w:rsidP="00C9529F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Osoba upoważnio</w:t>
      </w:r>
      <w:r w:rsidR="00C9529F">
        <w:rPr>
          <w:rFonts w:asciiTheme="minorHAnsi" w:hAnsiTheme="minorHAnsi" w:cstheme="minorHAnsi"/>
        </w:rPr>
        <w:t>na do kontaktów z Zamawiającym:</w:t>
      </w:r>
    </w:p>
    <w:p w14:paraId="558C7F73" w14:textId="77777777" w:rsidR="00C9529F" w:rsidRDefault="00C9529F" w:rsidP="00C9529F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245850AD" w14:textId="1CD368BB" w:rsidR="00BC21F6" w:rsidRPr="00C9529F" w:rsidRDefault="00C9529F" w:rsidP="00C9529F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e-mail: </w:t>
      </w:r>
      <w:r w:rsidR="00BC21F6" w:rsidRPr="00407585">
        <w:rPr>
          <w:rFonts w:asciiTheme="minorHAnsi" w:hAnsiTheme="minorHAnsi" w:cstheme="minorHAnsi"/>
          <w:b/>
        </w:rPr>
        <w:t>………………………………………………………… tel. ……………………..</w:t>
      </w:r>
    </w:p>
    <w:p w14:paraId="75EFBBEA" w14:textId="77777777" w:rsidR="00C9529F" w:rsidRDefault="00C9529F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</w:p>
    <w:p w14:paraId="7E13CD58" w14:textId="77777777" w:rsidR="00C9529F" w:rsidRDefault="00C9529F" w:rsidP="00C9529F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lang w:eastAsia="pl-PL"/>
        </w:rPr>
      </w:pPr>
      <w:r w:rsidRPr="00DA3365">
        <w:rPr>
          <w:rFonts w:asciiTheme="minorHAnsi" w:hAnsiTheme="minorHAnsi" w:cstheme="minorHAnsi"/>
          <w:bCs/>
          <w:lang w:eastAsia="pl-PL"/>
        </w:rPr>
        <w:t>Koordynowania spraw związanych z wykonaniem umowy:</w:t>
      </w:r>
    </w:p>
    <w:p w14:paraId="654B525A" w14:textId="77777777" w:rsidR="00C9529F" w:rsidRDefault="00C9529F" w:rsidP="00C9529F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lang w:eastAsia="pl-PL"/>
        </w:rPr>
      </w:pPr>
    </w:p>
    <w:p w14:paraId="15A3275B" w14:textId="77777777" w:rsidR="00C9529F" w:rsidRDefault="00C9529F" w:rsidP="00C9529F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lang w:eastAsia="pl-PL"/>
        </w:rPr>
      </w:pPr>
    </w:p>
    <w:p w14:paraId="296A8151" w14:textId="682CE17D" w:rsidR="00C9529F" w:rsidRPr="00C9529F" w:rsidRDefault="00C9529F" w:rsidP="00C9529F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lang w:eastAsia="pl-PL"/>
        </w:rPr>
      </w:pPr>
      <w:r w:rsidRPr="00DA3365">
        <w:rPr>
          <w:rFonts w:asciiTheme="minorHAnsi" w:hAnsiTheme="minorHAnsi" w:cstheme="minorHAnsi"/>
          <w:bCs/>
          <w:lang w:eastAsia="pl-PL"/>
        </w:rPr>
        <w:t xml:space="preserve">e-mail: …………………………………………………tel.:……………………………………….. </w:t>
      </w:r>
    </w:p>
    <w:p w14:paraId="4A0E0FA2" w14:textId="77777777" w:rsidR="00C9529F" w:rsidRPr="00407585" w:rsidRDefault="00C9529F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</w:p>
    <w:p w14:paraId="6B1BD184" w14:textId="70C433C3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  <w:b/>
        </w:rPr>
      </w:pPr>
    </w:p>
    <w:p w14:paraId="608582AE" w14:textId="26E817A3" w:rsidR="00BC21F6" w:rsidRPr="00407585" w:rsidRDefault="009B56E6" w:rsidP="00BB7584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BC21F6" w:rsidRPr="00407585">
        <w:rPr>
          <w:rFonts w:asciiTheme="minorHAnsi" w:hAnsiTheme="minorHAnsi" w:cstheme="minorHAnsi"/>
          <w:b/>
        </w:rPr>
        <w:t xml:space="preserve">. </w:t>
      </w:r>
      <w:r w:rsidR="00BC21F6" w:rsidRPr="00407585">
        <w:rPr>
          <w:rFonts w:asciiTheme="minorHAnsi" w:hAnsiTheme="minorHAnsi" w:cstheme="minorHAnsi"/>
        </w:rPr>
        <w:t>Załącznikami do niniejszego formularza oferty, stanowiącymi integralną część naszej oferty są:</w:t>
      </w:r>
    </w:p>
    <w:p w14:paraId="7CF32EEA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185BC1D1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1...........................................................</w:t>
      </w:r>
    </w:p>
    <w:p w14:paraId="13273DA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2...........................................................</w:t>
      </w:r>
    </w:p>
    <w:p w14:paraId="6375EC03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3...........................................................</w:t>
      </w:r>
    </w:p>
    <w:p w14:paraId="3DEC2AF2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4...........................................................</w:t>
      </w:r>
    </w:p>
    <w:p w14:paraId="2838696C" w14:textId="2C597119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ab/>
        <w:t>5...........................................................</w:t>
      </w:r>
    </w:p>
    <w:p w14:paraId="1731101B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5043944E" w14:textId="77777777" w:rsidR="00BC21F6" w:rsidRPr="00407585" w:rsidRDefault="00BC21F6" w:rsidP="00BB7584">
      <w:pPr>
        <w:pStyle w:val="Tekstpodstawowy21"/>
        <w:tabs>
          <w:tab w:val="left" w:pos="284"/>
        </w:tabs>
        <w:spacing w:line="276" w:lineRule="auto"/>
        <w:ind w:left="709" w:hanging="709"/>
        <w:rPr>
          <w:rFonts w:asciiTheme="minorHAnsi" w:hAnsiTheme="minorHAnsi" w:cstheme="minorHAnsi"/>
        </w:rPr>
      </w:pPr>
    </w:p>
    <w:p w14:paraId="4B9D4C87" w14:textId="5C9EEE80" w:rsidR="00BC21F6" w:rsidRPr="00407585" w:rsidRDefault="00BC21F6" w:rsidP="00A429AC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</w:t>
      </w:r>
      <w:r w:rsidR="00226DD4" w:rsidRPr="00407585">
        <w:rPr>
          <w:rFonts w:asciiTheme="minorHAnsi" w:hAnsiTheme="minorHAnsi" w:cstheme="minorHAnsi"/>
        </w:rPr>
        <w:t>………..</w:t>
      </w:r>
      <w:r w:rsidR="007F105E" w:rsidRPr="00407585">
        <w:rPr>
          <w:rFonts w:asciiTheme="minorHAnsi" w:hAnsiTheme="minorHAnsi" w:cstheme="minorHAnsi"/>
        </w:rPr>
        <w:t>……….</w:t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="00226DD4"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>.........................................................</w:t>
      </w:r>
    </w:p>
    <w:p w14:paraId="6C8DA8DD" w14:textId="250576FA" w:rsidR="00BC21F6" w:rsidRPr="00407585" w:rsidRDefault="00BC21F6" w:rsidP="00A429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 </w:t>
      </w:r>
      <w:r w:rsidR="00226DD4" w:rsidRPr="00407585">
        <w:rPr>
          <w:rFonts w:cstheme="minorHAnsi"/>
          <w:sz w:val="20"/>
          <w:szCs w:val="20"/>
        </w:rPr>
        <w:t xml:space="preserve">  </w:t>
      </w:r>
      <w:r w:rsidRPr="00407585">
        <w:rPr>
          <w:rFonts w:cstheme="minorHAnsi"/>
          <w:sz w:val="20"/>
          <w:szCs w:val="20"/>
        </w:rPr>
        <w:t>/miejscowość data/</w:t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226DD4" w:rsidRPr="00407585">
        <w:rPr>
          <w:rFonts w:cstheme="minorHAnsi"/>
          <w:sz w:val="20"/>
          <w:szCs w:val="20"/>
        </w:rPr>
        <w:tab/>
      </w:r>
      <w:r w:rsidR="00A429AC">
        <w:rPr>
          <w:rFonts w:cstheme="minorHAnsi"/>
          <w:sz w:val="20"/>
          <w:szCs w:val="20"/>
        </w:rPr>
        <w:t xml:space="preserve">     </w:t>
      </w:r>
      <w:r w:rsidR="00226DD4" w:rsidRPr="00407585">
        <w:rPr>
          <w:rFonts w:cstheme="minorHAnsi"/>
          <w:sz w:val="20"/>
          <w:szCs w:val="20"/>
        </w:rPr>
        <w:t xml:space="preserve">data, pieczątka i podpis </w:t>
      </w:r>
    </w:p>
    <w:p w14:paraId="11940D9D" w14:textId="136DAC58" w:rsidR="00BC21F6" w:rsidRPr="00407585" w:rsidRDefault="00A429AC" w:rsidP="00A429AC">
      <w:pPr>
        <w:spacing w:after="0" w:line="240" w:lineRule="auto"/>
        <w:ind w:left="4955"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C21F6" w:rsidRPr="00407585">
        <w:rPr>
          <w:rFonts w:cstheme="minorHAnsi"/>
          <w:sz w:val="20"/>
          <w:szCs w:val="20"/>
        </w:rPr>
        <w:t>osoby upoważnionej</w:t>
      </w:r>
    </w:p>
    <w:p w14:paraId="77DB0617" w14:textId="21C6FD6A" w:rsidR="00BC21F6" w:rsidRPr="00407585" w:rsidRDefault="00BC21F6" w:rsidP="00A429AC">
      <w:pPr>
        <w:spacing w:after="0" w:line="240" w:lineRule="auto"/>
        <w:ind w:left="5239" w:firstLine="425"/>
        <w:rPr>
          <w:rFonts w:cstheme="minorHAnsi"/>
          <w:sz w:val="20"/>
          <w:szCs w:val="20"/>
        </w:rPr>
      </w:pPr>
      <w:r w:rsidRPr="00407585">
        <w:rPr>
          <w:rFonts w:cstheme="minorHAnsi"/>
          <w:sz w:val="20"/>
          <w:szCs w:val="20"/>
        </w:rPr>
        <w:t xml:space="preserve">do reprezentowania </w:t>
      </w:r>
      <w:r w:rsidR="007F105E" w:rsidRPr="00407585">
        <w:rPr>
          <w:rFonts w:cstheme="minorHAnsi"/>
          <w:sz w:val="20"/>
          <w:szCs w:val="20"/>
        </w:rPr>
        <w:t>Wykonawcy</w:t>
      </w:r>
    </w:p>
    <w:p w14:paraId="0D970A7D" w14:textId="6661C393" w:rsidR="00BC21F6" w:rsidRDefault="00BC21F6" w:rsidP="00A429AC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B5162A9" w14:textId="77777777" w:rsidR="00811174" w:rsidRDefault="00811174" w:rsidP="00A429AC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C42C1B0" w14:textId="77777777" w:rsidR="00811174" w:rsidRDefault="0081117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080D640B" w14:textId="77777777" w:rsidR="00811174" w:rsidRDefault="00811174" w:rsidP="00BB758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</w:p>
    <w:p w14:paraId="5BD4D078" w14:textId="77777777" w:rsidR="00811174" w:rsidRPr="00407585" w:rsidRDefault="00811174" w:rsidP="00C9529F">
      <w:pPr>
        <w:pStyle w:val="Tekstpodstawowy21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44879EE5" w14:textId="70AE5415" w:rsidR="00BC21F6" w:rsidRPr="00407585" w:rsidRDefault="00BC21F6" w:rsidP="00BB7584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40758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E79022" w14:textId="77777777" w:rsidR="00BC21F6" w:rsidRPr="00407585" w:rsidRDefault="00BC21F6" w:rsidP="00BB7584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07585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40758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ED1D40" w14:textId="5C87D1A0" w:rsidR="00B6564F" w:rsidRPr="00407585" w:rsidRDefault="00B6564F">
      <w:pPr>
        <w:rPr>
          <w:rFonts w:eastAsia="Times New Roman" w:cstheme="minorHAnsi"/>
          <w:sz w:val="16"/>
          <w:szCs w:val="16"/>
          <w:lang w:eastAsia="pl-PL"/>
        </w:rPr>
      </w:pPr>
      <w:r w:rsidRPr="00407585">
        <w:rPr>
          <w:rFonts w:cstheme="minorHAnsi"/>
          <w:sz w:val="16"/>
          <w:szCs w:val="16"/>
        </w:rPr>
        <w:br w:type="page"/>
      </w:r>
    </w:p>
    <w:p w14:paraId="520745AB" w14:textId="77777777" w:rsidR="00DC55BA" w:rsidRDefault="00DC55BA" w:rsidP="00BB7584">
      <w:pPr>
        <w:rPr>
          <w:rFonts w:eastAsia="Times New Roman" w:cstheme="minorHAnsi"/>
          <w:b/>
          <w:sz w:val="24"/>
          <w:szCs w:val="24"/>
        </w:rPr>
      </w:pPr>
    </w:p>
    <w:p w14:paraId="48E9EE30" w14:textId="23AD7FA9" w:rsidR="008879E1" w:rsidRPr="00407585" w:rsidRDefault="008879E1" w:rsidP="00BB7584">
      <w:pPr>
        <w:rPr>
          <w:rFonts w:cstheme="minorHAnsi"/>
          <w:b/>
          <w:bCs/>
          <w:sz w:val="24"/>
          <w:szCs w:val="24"/>
        </w:rPr>
      </w:pPr>
      <w:r w:rsidRPr="00407585">
        <w:rPr>
          <w:rFonts w:eastAsia="Times New Roman" w:cstheme="minorHAnsi"/>
          <w:b/>
          <w:sz w:val="24"/>
          <w:szCs w:val="24"/>
        </w:rPr>
        <w:t>DEA.ZP-2910/</w:t>
      </w:r>
      <w:r w:rsidR="0091767E">
        <w:rPr>
          <w:rFonts w:eastAsia="Times New Roman" w:cstheme="minorHAnsi"/>
          <w:b/>
          <w:sz w:val="24"/>
          <w:szCs w:val="24"/>
        </w:rPr>
        <w:t>9</w:t>
      </w:r>
      <w:r w:rsidRPr="00407585">
        <w:rPr>
          <w:rFonts w:eastAsia="Times New Roman" w:cstheme="minorHAnsi"/>
          <w:b/>
          <w:sz w:val="24"/>
          <w:szCs w:val="24"/>
        </w:rPr>
        <w:t>/202</w:t>
      </w:r>
      <w:r w:rsidR="00C9529F">
        <w:rPr>
          <w:rFonts w:eastAsia="Times New Roman" w:cstheme="minorHAnsi"/>
          <w:b/>
          <w:sz w:val="24"/>
          <w:szCs w:val="24"/>
        </w:rPr>
        <w:t>2</w:t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FA3BA6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C9529F">
        <w:rPr>
          <w:rFonts w:eastAsia="Times New Roman" w:cstheme="minorHAnsi"/>
          <w:b/>
          <w:sz w:val="24"/>
          <w:szCs w:val="24"/>
        </w:rPr>
        <w:tab/>
      </w:r>
      <w:r w:rsidR="00A429AC">
        <w:rPr>
          <w:rFonts w:eastAsia="Times New Roman" w:cstheme="minorHAnsi"/>
          <w:b/>
          <w:sz w:val="24"/>
          <w:szCs w:val="24"/>
        </w:rPr>
        <w:t xml:space="preserve">      </w:t>
      </w:r>
      <w:r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245C51">
        <w:rPr>
          <w:rFonts w:cstheme="minorHAnsi"/>
          <w:b/>
          <w:bCs/>
          <w:sz w:val="24"/>
          <w:szCs w:val="24"/>
        </w:rPr>
        <w:t>2</w:t>
      </w:r>
    </w:p>
    <w:p w14:paraId="1F75A6A9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F87565E" w14:textId="77777777" w:rsidR="00A20F94" w:rsidRPr="00407585" w:rsidRDefault="00A20F94" w:rsidP="00BB758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Oświadczenie Wykonawcy o spełnianiu warunków udziału w postępowaniu</w:t>
      </w:r>
    </w:p>
    <w:p w14:paraId="06093E1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4FBE34E7" w14:textId="36F6252F" w:rsidR="009B56E6" w:rsidRDefault="00A20F94" w:rsidP="009B56E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Dotyczy:</w:t>
      </w:r>
      <w:r w:rsidR="009B56E6">
        <w:rPr>
          <w:rFonts w:cstheme="minorHAnsi"/>
          <w:b/>
          <w:sz w:val="24"/>
          <w:szCs w:val="24"/>
        </w:rPr>
        <w:t xml:space="preserve"> dostawa mebli na wymiar dla Zespołów Ratownictwa Medycznego.</w:t>
      </w:r>
    </w:p>
    <w:p w14:paraId="525DEAAC" w14:textId="7EE26EB6" w:rsidR="008879E1" w:rsidRPr="00407585" w:rsidRDefault="008879E1" w:rsidP="009B56E6">
      <w:pPr>
        <w:spacing w:after="0"/>
        <w:ind w:left="851" w:hanging="851"/>
        <w:jc w:val="both"/>
        <w:rPr>
          <w:rFonts w:cstheme="minorHAnsi"/>
          <w:b/>
          <w:bCs/>
          <w:sz w:val="24"/>
          <w:szCs w:val="24"/>
        </w:rPr>
      </w:pPr>
    </w:p>
    <w:p w14:paraId="4A1E2A4F" w14:textId="77777777" w:rsidR="008879E1" w:rsidRPr="00407585" w:rsidRDefault="008879E1" w:rsidP="00BB7584">
      <w:pPr>
        <w:spacing w:after="0"/>
        <w:ind w:left="1202" w:hanging="1202"/>
        <w:jc w:val="both"/>
        <w:rPr>
          <w:rFonts w:cstheme="minorHAnsi"/>
          <w:b/>
          <w:bCs/>
          <w:sz w:val="24"/>
          <w:szCs w:val="24"/>
        </w:rPr>
      </w:pPr>
    </w:p>
    <w:p w14:paraId="0573F8EC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W imieniu swoim i reprezentowanej przeze mnie firmy: </w:t>
      </w:r>
    </w:p>
    <w:p w14:paraId="4D2125FD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BBB33D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7C0FCFA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1B5C0F0" w14:textId="1D1E701D" w:rsidR="00A20F94" w:rsidRPr="00407585" w:rsidRDefault="00A20F94" w:rsidP="00BB7584">
      <w:pPr>
        <w:rPr>
          <w:rFonts w:cstheme="minorHAnsi"/>
          <w:b/>
          <w:sz w:val="24"/>
          <w:szCs w:val="24"/>
        </w:rPr>
      </w:pPr>
      <w:r w:rsidRPr="00407585">
        <w:rPr>
          <w:rFonts w:cstheme="minorHAnsi"/>
          <w:b/>
          <w:sz w:val="24"/>
          <w:szCs w:val="24"/>
        </w:rPr>
        <w:t>(nazwa Wykonawcy , ulica, kod pocztowy, miejscowość, NIP, numer telefonu, faksu)</w:t>
      </w:r>
    </w:p>
    <w:p w14:paraId="24B780EB" w14:textId="77777777" w:rsidR="00A20F94" w:rsidRPr="00407585" w:rsidRDefault="00A20F94" w:rsidP="00BB7584">
      <w:pPr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oświadczam że:</w:t>
      </w:r>
    </w:p>
    <w:p w14:paraId="2ED98705" w14:textId="77777777" w:rsidR="00A20F94" w:rsidRPr="00407585" w:rsidRDefault="00A20F94" w:rsidP="00BD0B77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407585" w:rsidRDefault="00A20F94" w:rsidP="00BD0B77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Posiadam wiedzę i doświadczenie,</w:t>
      </w:r>
    </w:p>
    <w:p w14:paraId="0EBE2D25" w14:textId="77777777" w:rsidR="00A20F94" w:rsidRPr="00407585" w:rsidRDefault="00A20F94" w:rsidP="00BD0B77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 xml:space="preserve">Dysponuję odpowiednim potencjałem technicznym oraz osobami zdolnymi do wykonania zamówienia, </w:t>
      </w:r>
    </w:p>
    <w:p w14:paraId="30D6A614" w14:textId="77777777" w:rsidR="00A20F94" w:rsidRPr="00407585" w:rsidRDefault="00A20F94" w:rsidP="00BD0B77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407585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14:paraId="35AE2B9A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75CB80B8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1B160184" w14:textId="77777777" w:rsidR="00A20F94" w:rsidRPr="00407585" w:rsidRDefault="00A20F94" w:rsidP="00BB7584">
      <w:pPr>
        <w:jc w:val="center"/>
        <w:rPr>
          <w:rFonts w:cstheme="minorHAnsi"/>
          <w:bCs/>
          <w:sz w:val="24"/>
          <w:szCs w:val="24"/>
        </w:rPr>
      </w:pPr>
    </w:p>
    <w:p w14:paraId="2FFFCEED" w14:textId="77777777" w:rsidR="00226DD4" w:rsidRPr="00407585" w:rsidRDefault="00226DD4" w:rsidP="00A429AC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  <w:r w:rsidRPr="00407585">
        <w:rPr>
          <w:rFonts w:asciiTheme="minorHAnsi" w:hAnsiTheme="minorHAnsi" w:cstheme="minorHAnsi"/>
        </w:rPr>
        <w:t>…………………………..……….</w:t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</w:r>
      <w:r w:rsidRPr="00407585">
        <w:rPr>
          <w:rFonts w:asciiTheme="minorHAnsi" w:hAnsiTheme="minorHAnsi" w:cstheme="minorHAnsi"/>
        </w:rPr>
        <w:tab/>
        <w:t>.........................................................</w:t>
      </w:r>
    </w:p>
    <w:p w14:paraId="03B2149F" w14:textId="3C27D6B4" w:rsidR="00226DD4" w:rsidRPr="00407585" w:rsidRDefault="00226DD4" w:rsidP="00A429AC">
      <w:pPr>
        <w:spacing w:after="0" w:line="240" w:lineRule="auto"/>
        <w:jc w:val="both"/>
        <w:rPr>
          <w:rFonts w:cstheme="minorHAnsi"/>
          <w:sz w:val="20"/>
        </w:rPr>
      </w:pPr>
      <w:r w:rsidRPr="00407585">
        <w:rPr>
          <w:rFonts w:cstheme="minorHAnsi"/>
          <w:sz w:val="20"/>
        </w:rPr>
        <w:t xml:space="preserve">   /miejscowość data/</w:t>
      </w:r>
      <w:r w:rsidRPr="00407585">
        <w:rPr>
          <w:rFonts w:cstheme="minorHAnsi"/>
          <w:sz w:val="20"/>
        </w:rPr>
        <w:tab/>
      </w:r>
      <w:r w:rsidRPr="00407585">
        <w:rPr>
          <w:rFonts w:cstheme="minorHAnsi"/>
          <w:sz w:val="20"/>
        </w:rPr>
        <w:tab/>
      </w:r>
      <w:r w:rsidRPr="00407585">
        <w:rPr>
          <w:rFonts w:cstheme="minorHAnsi"/>
          <w:sz w:val="20"/>
        </w:rPr>
        <w:tab/>
      </w:r>
      <w:r w:rsidRPr="00407585">
        <w:rPr>
          <w:rFonts w:cstheme="minorHAnsi"/>
          <w:sz w:val="20"/>
        </w:rPr>
        <w:tab/>
      </w:r>
      <w:r w:rsidRPr="00407585">
        <w:rPr>
          <w:rFonts w:cstheme="minorHAnsi"/>
          <w:sz w:val="20"/>
        </w:rPr>
        <w:tab/>
      </w:r>
      <w:r w:rsidRPr="00407585">
        <w:rPr>
          <w:rFonts w:cstheme="minorHAnsi"/>
          <w:sz w:val="20"/>
        </w:rPr>
        <w:tab/>
      </w:r>
      <w:r w:rsidR="00A429AC">
        <w:rPr>
          <w:rFonts w:cstheme="minorHAnsi"/>
          <w:sz w:val="20"/>
        </w:rPr>
        <w:t xml:space="preserve">     </w:t>
      </w:r>
      <w:r w:rsidRPr="00407585">
        <w:rPr>
          <w:rFonts w:cstheme="minorHAnsi"/>
          <w:sz w:val="20"/>
        </w:rPr>
        <w:t xml:space="preserve">data, pieczątka i podpis </w:t>
      </w:r>
    </w:p>
    <w:p w14:paraId="61CDC5EA" w14:textId="74FCC0E1" w:rsidR="00226DD4" w:rsidRPr="00407585" w:rsidRDefault="00A429AC" w:rsidP="00A429AC">
      <w:pPr>
        <w:spacing w:after="0" w:line="240" w:lineRule="auto"/>
        <w:ind w:left="4955" w:firstLine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226DD4" w:rsidRPr="00407585">
        <w:rPr>
          <w:rFonts w:cstheme="minorHAnsi"/>
          <w:sz w:val="20"/>
        </w:rPr>
        <w:t>osoby upoważnionej</w:t>
      </w:r>
    </w:p>
    <w:p w14:paraId="2E2E9E04" w14:textId="77777777" w:rsidR="00226DD4" w:rsidRDefault="00226DD4" w:rsidP="00A429AC">
      <w:pPr>
        <w:spacing w:after="0" w:line="240" w:lineRule="auto"/>
        <w:ind w:left="5239" w:firstLine="425"/>
        <w:rPr>
          <w:rFonts w:cstheme="minorHAnsi"/>
          <w:sz w:val="20"/>
        </w:rPr>
      </w:pPr>
      <w:r w:rsidRPr="00407585">
        <w:rPr>
          <w:rFonts w:cstheme="minorHAnsi"/>
          <w:sz w:val="20"/>
        </w:rPr>
        <w:t>do reprezentowania Wykonawcy</w:t>
      </w:r>
    </w:p>
    <w:p w14:paraId="4F98CA26" w14:textId="77777777" w:rsidR="003C154A" w:rsidRDefault="003C154A" w:rsidP="00A429AC">
      <w:pPr>
        <w:spacing w:after="0" w:line="240" w:lineRule="auto"/>
        <w:ind w:left="5239" w:firstLine="425"/>
        <w:rPr>
          <w:rFonts w:cstheme="minorHAnsi"/>
          <w:sz w:val="20"/>
        </w:rPr>
      </w:pPr>
    </w:p>
    <w:p w14:paraId="338FF54A" w14:textId="34C1D76C" w:rsidR="003C154A" w:rsidRDefault="003C154A" w:rsidP="00A429AC">
      <w:pPr>
        <w:spacing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6FCA8566" w14:textId="77777777" w:rsidR="00DC55BA" w:rsidRDefault="00DC55BA" w:rsidP="00BB7584">
      <w:pPr>
        <w:rPr>
          <w:rFonts w:eastAsia="Times New Roman" w:cstheme="minorHAnsi"/>
          <w:b/>
          <w:sz w:val="24"/>
          <w:szCs w:val="24"/>
        </w:rPr>
      </w:pPr>
    </w:p>
    <w:p w14:paraId="6F618154" w14:textId="7C0891B3" w:rsidR="00E83E69" w:rsidRPr="00407585" w:rsidRDefault="008879E1" w:rsidP="00BB7584">
      <w:pPr>
        <w:rPr>
          <w:rFonts w:cstheme="minorHAnsi"/>
          <w:sz w:val="24"/>
          <w:szCs w:val="24"/>
        </w:rPr>
      </w:pPr>
      <w:r w:rsidRPr="00407585">
        <w:rPr>
          <w:rFonts w:eastAsia="Times New Roman" w:cstheme="minorHAnsi"/>
          <w:b/>
          <w:sz w:val="24"/>
          <w:szCs w:val="24"/>
        </w:rPr>
        <w:t>DE</w:t>
      </w:r>
      <w:r w:rsidR="00610583" w:rsidRPr="00407585">
        <w:rPr>
          <w:rFonts w:eastAsia="Times New Roman" w:cstheme="minorHAnsi"/>
          <w:b/>
          <w:sz w:val="24"/>
          <w:szCs w:val="24"/>
        </w:rPr>
        <w:t>A.ZP-2910/</w:t>
      </w:r>
      <w:r w:rsidR="0091767E">
        <w:rPr>
          <w:rFonts w:eastAsia="Times New Roman" w:cstheme="minorHAnsi"/>
          <w:b/>
          <w:sz w:val="24"/>
          <w:szCs w:val="24"/>
        </w:rPr>
        <w:t>9</w:t>
      </w:r>
      <w:r w:rsidR="00610583" w:rsidRPr="00407585">
        <w:rPr>
          <w:rFonts w:eastAsia="Times New Roman" w:cstheme="minorHAnsi"/>
          <w:b/>
          <w:sz w:val="24"/>
          <w:szCs w:val="24"/>
        </w:rPr>
        <w:t>/2022</w:t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610583" w:rsidRPr="00407585">
        <w:rPr>
          <w:rFonts w:eastAsia="Times New Roman" w:cstheme="minorHAnsi"/>
          <w:b/>
          <w:sz w:val="24"/>
          <w:szCs w:val="24"/>
        </w:rPr>
        <w:tab/>
      </w:r>
      <w:r w:rsidR="003C154A">
        <w:rPr>
          <w:rFonts w:eastAsia="Times New Roman" w:cstheme="minorHAnsi"/>
          <w:b/>
          <w:sz w:val="24"/>
          <w:szCs w:val="24"/>
        </w:rPr>
        <w:tab/>
      </w:r>
      <w:r w:rsidR="00A429AC">
        <w:rPr>
          <w:rFonts w:eastAsia="Times New Roman" w:cstheme="minorHAnsi"/>
          <w:b/>
          <w:sz w:val="24"/>
          <w:szCs w:val="24"/>
        </w:rPr>
        <w:t xml:space="preserve">      </w:t>
      </w:r>
      <w:r w:rsidRPr="00407585">
        <w:rPr>
          <w:rFonts w:cstheme="minorHAnsi"/>
          <w:b/>
          <w:bCs/>
          <w:sz w:val="24"/>
          <w:szCs w:val="24"/>
        </w:rPr>
        <w:t xml:space="preserve">Załącznik nr </w:t>
      </w:r>
      <w:r w:rsidR="00245C51">
        <w:rPr>
          <w:rFonts w:cstheme="minorHAnsi"/>
          <w:b/>
          <w:bCs/>
          <w:sz w:val="24"/>
          <w:szCs w:val="24"/>
        </w:rPr>
        <w:t>3</w:t>
      </w:r>
      <w:r w:rsidR="00E83E69" w:rsidRPr="00407585">
        <w:rPr>
          <w:rFonts w:cstheme="minorHAnsi"/>
          <w:sz w:val="24"/>
          <w:szCs w:val="24"/>
        </w:rPr>
        <w:t xml:space="preserve"> </w:t>
      </w:r>
    </w:p>
    <w:p w14:paraId="0AAB6410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  <w:r w:rsidRPr="00407585">
        <w:rPr>
          <w:rFonts w:asciiTheme="minorHAnsi" w:hAnsiTheme="minorHAnsi" w:cstheme="minorHAnsi"/>
          <w:sz w:val="24"/>
          <w:u w:val="single"/>
        </w:rPr>
        <w:t>Umowa – Projekt</w:t>
      </w:r>
    </w:p>
    <w:p w14:paraId="6C2A66B1" w14:textId="77777777" w:rsidR="005A7B28" w:rsidRPr="00407585" w:rsidRDefault="005A7B28" w:rsidP="00BB758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u w:val="single"/>
        </w:rPr>
      </w:pPr>
    </w:p>
    <w:p w14:paraId="31B28CF0" w14:textId="22F4DD1E" w:rsidR="005A7B28" w:rsidRPr="00407585" w:rsidRDefault="005A7B28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zawarta w dniu 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.................</w:t>
      </w:r>
      <w:r w:rsidR="003C154A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.............</w:t>
      </w:r>
      <w:r w:rsidR="00894EB7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.... 202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2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r. pomiędzy:</w:t>
      </w:r>
    </w:p>
    <w:p w14:paraId="58F01097" w14:textId="77777777" w:rsidR="00610583" w:rsidRPr="00407585" w:rsidRDefault="00610583" w:rsidP="00BB758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</w:p>
    <w:p w14:paraId="29D597C0" w14:textId="42A8FA0B" w:rsidR="00894EB7" w:rsidRPr="00407585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kern w:val="1"/>
          <w:sz w:val="24"/>
          <w:lang w:eastAsia="ar-SA"/>
        </w:rPr>
        <w:t>Wojewódzką Stacją Ratownictwa Medycznego w Łodzi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, ul. Warecka 2, 91-202 Łódź, wpisaną do Krajowego Rejestru Stowarzyszeń, innych organizacji spo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łecznych i zawodowych, fundacji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 publicznych zakładów opieki 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zdrowotnej w Sądzie Rejonowym </w:t>
      </w:r>
      <w:r w:rsidR="00BB7584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dla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 Łodzi – Śródmieścia</w:t>
      </w:r>
      <w:r w:rsidR="00610583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br/>
        <w:t xml:space="preserve">w Łodzi, XX Wydział KRS 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pod numerem 0000129181, </w:t>
      </w:r>
      <w:r w:rsidR="006754F1"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N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 xml:space="preserve">IP 947-18-87-289, zwaną dalej Zamawiającym, reprezentowaną przez: </w:t>
      </w:r>
    </w:p>
    <w:p w14:paraId="129D0FA3" w14:textId="51ED124C" w:rsidR="00610583" w:rsidRDefault="005A7B28" w:rsidP="00BB758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</w:pP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Dyrektora Naczelnego – Krzy</w:t>
      </w:r>
      <w:r w:rsidR="00FA3BA6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szt</w:t>
      </w:r>
      <w:r w:rsidRPr="00407585">
        <w:rPr>
          <w:rFonts w:asciiTheme="minorHAnsi" w:hAnsiTheme="minorHAnsi" w:cstheme="minorHAnsi"/>
          <w:b w:val="0"/>
          <w:bCs w:val="0"/>
          <w:kern w:val="1"/>
          <w:sz w:val="24"/>
          <w:lang w:eastAsia="ar-SA"/>
        </w:rPr>
        <w:t>ofa Janeckiego</w:t>
      </w:r>
    </w:p>
    <w:p w14:paraId="3BA8C05A" w14:textId="17C16079" w:rsidR="00610583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a</w:t>
      </w:r>
    </w:p>
    <w:p w14:paraId="5EA31B27" w14:textId="53E81EA0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12B05E3E" w14:textId="1E28FDEE" w:rsidR="00610583" w:rsidRPr="00407585" w:rsidRDefault="00610583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2558C9F" w14:textId="53BF8DE6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NIP ……………</w:t>
      </w:r>
      <w:r w:rsidR="00FA3BA6">
        <w:rPr>
          <w:rFonts w:eastAsia="Times New Roman" w:cstheme="minorHAnsi"/>
          <w:kern w:val="1"/>
          <w:sz w:val="24"/>
          <w:szCs w:val="24"/>
          <w:lang w:eastAsia="ar-SA"/>
        </w:rPr>
        <w:t>………………………</w:t>
      </w: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>……., REGON ………………………………………….</w:t>
      </w:r>
    </w:p>
    <w:p w14:paraId="1700875B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zwanym dalej Wykonawcą </w:t>
      </w:r>
    </w:p>
    <w:p w14:paraId="0A556E80" w14:textId="77777777" w:rsidR="005A7B28" w:rsidRPr="00407585" w:rsidRDefault="005A7B28" w:rsidP="00BB7584">
      <w:pPr>
        <w:spacing w:after="0"/>
        <w:ind w:right="-468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07585">
        <w:rPr>
          <w:rFonts w:eastAsia="Times New Roman" w:cstheme="minorHAnsi"/>
          <w:kern w:val="1"/>
          <w:sz w:val="24"/>
          <w:szCs w:val="24"/>
          <w:lang w:eastAsia="ar-SA"/>
        </w:rPr>
        <w:t xml:space="preserve">reprezentowanym przez: ................................................................................................ </w:t>
      </w:r>
    </w:p>
    <w:p w14:paraId="0A7CE012" w14:textId="77777777" w:rsidR="005A7B28" w:rsidRPr="00407585" w:rsidRDefault="005A7B28" w:rsidP="00BB7584">
      <w:pPr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3CACB42" w14:textId="3EC33279" w:rsidR="00DA6C52" w:rsidRDefault="00DA6C52" w:rsidP="00DA6C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 xml:space="preserve">Zamawiający oświadcza, że w wyniku przeprowadzonego postępowania ofertowego wybrana została oferta w/w Wykonawcy. </w:t>
      </w:r>
    </w:p>
    <w:p w14:paraId="61741AC8" w14:textId="77777777" w:rsidR="00DA6C52" w:rsidRDefault="00DA6C52" w:rsidP="00DA6C52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2B501F8A" w14:textId="763E0175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§1 Przedmiot umowy</w:t>
      </w:r>
    </w:p>
    <w:p w14:paraId="3BD6C5F4" w14:textId="2C1A128A" w:rsidR="00245C51" w:rsidRDefault="00245C51" w:rsidP="00BD0B77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</w:t>
      </w:r>
      <w:r w:rsidR="007D3EAC">
        <w:rPr>
          <w:rFonts w:cstheme="minorHAnsi"/>
          <w:sz w:val="24"/>
          <w:szCs w:val="24"/>
        </w:rPr>
        <w:t xml:space="preserve">sukcesywna </w:t>
      </w:r>
      <w:r>
        <w:rPr>
          <w:rFonts w:eastAsia="Times New Roman" w:cstheme="minorHAnsi"/>
          <w:sz w:val="24"/>
          <w:szCs w:val="24"/>
          <w:lang w:eastAsia="pl-PL"/>
        </w:rPr>
        <w:t>dostaw</w:t>
      </w:r>
      <w:r w:rsidR="00E3496D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mebli na wymiar dla Zespołów Ratownictwa Medycznego </w:t>
      </w:r>
      <w:r>
        <w:rPr>
          <w:rFonts w:cstheme="minorHAnsi"/>
          <w:sz w:val="24"/>
          <w:szCs w:val="24"/>
        </w:rPr>
        <w:t xml:space="preserve">po cenach jednostkowych określonych w formularzu ilościowo-cenowym, stanowiącym załącznik nr </w:t>
      </w:r>
      <w:r w:rsidR="008760F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do umowy.</w:t>
      </w:r>
    </w:p>
    <w:p w14:paraId="3974ECCB" w14:textId="77777777" w:rsidR="00245C51" w:rsidRDefault="00245C51" w:rsidP="00BD0B77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możliwość niewykorzystania całości przedmiotu umowy. Szacunkowe wielkości zapotrzebowania określone na potrzeby przedłożenia oferty mają charakter wyłącznie poglądowy, w związku z czym brak zamówienia określonego asortymentu czy też zamówienie go w innej ilości niż wskazana </w:t>
      </w:r>
      <w:r>
        <w:rPr>
          <w:rFonts w:cstheme="minorHAnsi"/>
          <w:sz w:val="24"/>
          <w:szCs w:val="24"/>
        </w:rPr>
        <w:br/>
        <w:t>w formularzu ilościowo-cenowym nie będzie stanowić nienależytego wykonania umowy i nie będzie rodzić żadnych roszczeń dla Wykonawcy względem Zamawiającego.</w:t>
      </w:r>
    </w:p>
    <w:p w14:paraId="187139E8" w14:textId="4AC72C62" w:rsidR="007D3EAC" w:rsidRDefault="007D3EAC" w:rsidP="00BD0B77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będzie zamawiał poszczególne meble sukcesywnie w trakcie trwania umowy.</w:t>
      </w:r>
    </w:p>
    <w:p w14:paraId="55AD08B4" w14:textId="35D5E099" w:rsidR="00245C51" w:rsidRDefault="00245C51" w:rsidP="00BD0B77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ma obowiązek dostarczyć meble objęte jednostkowym zamówieniem, które będą nowe, </w:t>
      </w:r>
      <w:r w:rsidR="00E3496D">
        <w:rPr>
          <w:rFonts w:cstheme="minorHAnsi"/>
          <w:sz w:val="24"/>
          <w:szCs w:val="24"/>
        </w:rPr>
        <w:t>opakowane oryginalnie</w:t>
      </w:r>
      <w:r>
        <w:rPr>
          <w:rFonts w:cstheme="minorHAnsi"/>
          <w:sz w:val="24"/>
          <w:szCs w:val="24"/>
        </w:rPr>
        <w:t xml:space="preserve"> w nienaruszonej postaci.</w:t>
      </w:r>
    </w:p>
    <w:p w14:paraId="5DE1D542" w14:textId="6EC856B4" w:rsidR="00245C51" w:rsidRDefault="00245C51" w:rsidP="00245C51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ma obowiązek dostarczyć meble objęte jednostkowym zamówieniem, które będą posiadały: znaki identyfikujące produkt; niezbędne karty techniczne, charakterystyki produktów, instrukcje stosowania i inne ważne, jeżeli takie występują i są wymagane przez obowiązujące przepisy bądź Polskie Normy.</w:t>
      </w:r>
    </w:p>
    <w:p w14:paraId="16B31D72" w14:textId="77777777" w:rsidR="007D3EAC" w:rsidRDefault="007D3EAC" w:rsidP="007D3EAC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4E922667" w14:textId="77777777" w:rsidR="007D3EAC" w:rsidRPr="007D3EAC" w:rsidRDefault="007D3EAC" w:rsidP="007D3EAC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3BBF36CB" w14:textId="77777777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lastRenderedPageBreak/>
        <w:t>§2 Termin realizacji</w:t>
      </w:r>
    </w:p>
    <w:p w14:paraId="31A5E037" w14:textId="77777777" w:rsidR="00245C51" w:rsidRDefault="00245C51" w:rsidP="00245C51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obowiązuje od dnia ……… r. do dnia …………. r. z zastrzeżeniem, że umowa ulega rozwiązaniu po wyczerpaniu maksymalnego wynagrodzenia Wykonawcy określonego w  §3 ust. 1 umowy. </w:t>
      </w:r>
    </w:p>
    <w:p w14:paraId="439768FC" w14:textId="77777777" w:rsidR="00245C51" w:rsidRDefault="00245C51" w:rsidP="00245C51">
      <w:pPr>
        <w:shd w:val="clear" w:color="auto" w:fill="FFFFFF"/>
        <w:ind w:left="284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§3 Wynagrodzenie i warunki płatności</w:t>
      </w:r>
    </w:p>
    <w:p w14:paraId="22A35E92" w14:textId="77777777" w:rsidR="00245C51" w:rsidRDefault="00245C51" w:rsidP="00BD0B7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Maksymalne wynagrodzenie Wykonawcy z tytułu realizacji umowy nie może przekroczyć kwoty ……………….. zł netto (słownie…………………….) powiększonej o kwotę VAT tj. ………………….zł brutto (słownie: ………………………………………………).</w:t>
      </w:r>
    </w:p>
    <w:p w14:paraId="706FC467" w14:textId="5A300063" w:rsidR="00245C51" w:rsidRDefault="00245C51" w:rsidP="00BD0B7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Zapłata wynagrodzenia odbywać się będzie, n</w:t>
      </w:r>
      <w:r w:rsidR="007D3EAC">
        <w:rPr>
          <w:rFonts w:cstheme="minorHAnsi"/>
          <w:sz w:val="24"/>
          <w:szCs w:val="24"/>
        </w:rPr>
        <w:t xml:space="preserve">a podstawie prawidłowo wystawianych faktur VAT przez Wykonawcę </w:t>
      </w:r>
      <w:r>
        <w:rPr>
          <w:rFonts w:cstheme="minorHAnsi"/>
          <w:sz w:val="24"/>
          <w:szCs w:val="24"/>
        </w:rPr>
        <w:t>z 21-dniowym terminem płatności za każdą część zrealizowanego zamówienia.</w:t>
      </w:r>
    </w:p>
    <w:p w14:paraId="0ACE9A8F" w14:textId="77777777" w:rsidR="00245C51" w:rsidRDefault="00245C51" w:rsidP="00BD0B7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Zapłata wynagrodzenia nastąpi w formie przelewu, na rachunek bankowy wskazany na fakturze w terminie 21 dni od daty otrzymania przez Zamawiającego prawidłowo wystawionej faktury VAT, przy czym za dzień zapłaty uważa się dzień obciążenia rachunku bankowego Zamawiającego. W przypadku, gdy dzień zapłaty przypada na dzień ustawowo wolny od pracy, to płatność nastąpi w następnym dniu roboczym następującym po tym dniu.</w:t>
      </w:r>
    </w:p>
    <w:p w14:paraId="61C7085F" w14:textId="5899B33D" w:rsidR="007D3EAC" w:rsidRPr="007D3EAC" w:rsidRDefault="007D3EAC" w:rsidP="007D3EAC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</w:rPr>
      </w:pPr>
      <w:r w:rsidRPr="007D3EAC">
        <w:rPr>
          <w:rFonts w:ascii="Calibri" w:hAnsi="Calibri" w:cs="Calibri"/>
          <w:sz w:val="24"/>
        </w:rPr>
        <w:t xml:space="preserve">Wykonawca oświadcza, że numer rachunku bankowego wskazany na wystawionej fakturze stanowić będzie rachunek rozliczeniowy o którym mowa w art. 49 ust.1 pkt 1 ustawy z dnia 29 sierpnia 1997 r. Prawo Bankowe, otwarty w związku z prowadzoną przez Wykonawcę działalnością gospodarczą wskazany w zgłoszeniu identyfikacyjnym lub zgłoszeniu aktualizującym i potwierdzonym przy wykorzystaniu STIR systemu teleinformatycznego izby rozliczeniowej w rozumieniu art. 119 </w:t>
      </w:r>
      <w:proofErr w:type="spellStart"/>
      <w:r w:rsidRPr="007D3EAC">
        <w:rPr>
          <w:rFonts w:ascii="Calibri" w:hAnsi="Calibri" w:cs="Calibri"/>
          <w:sz w:val="24"/>
        </w:rPr>
        <w:t>zg</w:t>
      </w:r>
      <w:proofErr w:type="spellEnd"/>
      <w:r w:rsidRPr="007D3EAC">
        <w:rPr>
          <w:rFonts w:ascii="Calibri" w:hAnsi="Calibri" w:cs="Calibri"/>
          <w:sz w:val="24"/>
        </w:rPr>
        <w:t xml:space="preserve"> pkt. 6 Ordynacji podatkowej. </w:t>
      </w:r>
    </w:p>
    <w:p w14:paraId="330C0C3C" w14:textId="4FE4DD1B" w:rsidR="00245C51" w:rsidRDefault="00245C51" w:rsidP="00BD0B77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nieterminowej zapłaty wynagrodzenia przez Zamawiającego, Wykonawcy nie przysługuje prawo wstrzymania świadczenia do</w:t>
      </w:r>
      <w:r w:rsidR="007D3EAC">
        <w:rPr>
          <w:rFonts w:cstheme="minorHAnsi"/>
          <w:sz w:val="24"/>
          <w:szCs w:val="24"/>
        </w:rPr>
        <w:t>staw objętych niniejszą umową.</w:t>
      </w:r>
      <w:r w:rsidR="007D3EA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przypadku zwłoki w zapłacie wynagrodzenia za dokonane dostawy, Wykonawca może naliczyć odsetki w wysokości ustawowej.</w:t>
      </w:r>
    </w:p>
    <w:p w14:paraId="703E1AAF" w14:textId="77777777" w:rsidR="00245C51" w:rsidRDefault="00245C51" w:rsidP="00BD0B7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 niezgodna z postanowieniami niniejszej umowy upoważnia Zamawiającego do wystawienia noty korygującej z obowiązującymi w tym zakresie przepisami.</w:t>
      </w:r>
    </w:p>
    <w:p w14:paraId="199290F4" w14:textId="77777777" w:rsidR="00245C51" w:rsidRDefault="00245C51" w:rsidP="00245C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CFB157" w14:textId="77777777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§4 Warunki realizacji dostaw</w:t>
      </w:r>
    </w:p>
    <w:p w14:paraId="08D32223" w14:textId="5BDB3F6A" w:rsidR="00245C51" w:rsidRDefault="00245C51" w:rsidP="00BD0B77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Dostawy będą odbywać się sukcesywnie w zależności od zgłaszanych potrzeb Zamawiającego. Miejscem realizacji dost</w:t>
      </w:r>
      <w:r w:rsidR="007D3EAC">
        <w:rPr>
          <w:rFonts w:cstheme="minorHAnsi"/>
          <w:sz w:val="24"/>
          <w:szCs w:val="24"/>
        </w:rPr>
        <w:t>awy jest siedziba Zamawiającego w Łodzi,</w:t>
      </w:r>
      <w:r w:rsidR="007D3EAC">
        <w:rPr>
          <w:rFonts w:cstheme="minorHAnsi"/>
          <w:sz w:val="24"/>
          <w:szCs w:val="24"/>
        </w:rPr>
        <w:br/>
        <w:t xml:space="preserve"> ul. Warecka 2.</w:t>
      </w:r>
    </w:p>
    <w:p w14:paraId="26D14FCA" w14:textId="130BA723" w:rsidR="00245C51" w:rsidRDefault="00245C51" w:rsidP="00BD0B77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każdorazowej dostawy nie może być dłuższy niż 14 dni roboczych licząc od dnia złożenia zamówienia przekazanego Wykonawcy za pośrednictwem </w:t>
      </w:r>
      <w:r w:rsidR="007D3EAC">
        <w:rPr>
          <w:rFonts w:cstheme="minorHAnsi"/>
          <w:sz w:val="24"/>
          <w:szCs w:val="24"/>
        </w:rPr>
        <w:t>e-mail na adres ______________________________________________</w:t>
      </w:r>
      <w:r>
        <w:rPr>
          <w:rFonts w:cstheme="minorHAnsi"/>
          <w:sz w:val="24"/>
          <w:szCs w:val="24"/>
        </w:rPr>
        <w:t>. Przez dni robocze rozumie się w niniejszej umowie dni od poniedziałku do piątku z wyjątkiem dni ustawowo wolnych od pracy.</w:t>
      </w:r>
    </w:p>
    <w:p w14:paraId="46EEBF44" w14:textId="476C802F" w:rsidR="00245C51" w:rsidRDefault="00245C51" w:rsidP="00BD0B77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zapewni w ramach wynagrodzenia określonego w § 5 ust. 1 transport </w:t>
      </w:r>
      <w:r>
        <w:rPr>
          <w:rFonts w:cstheme="minorHAnsi"/>
          <w:sz w:val="24"/>
          <w:szCs w:val="24"/>
        </w:rPr>
        <w:br/>
        <w:t>i rozładunek zamówionych mebli do siedziby Zamawiającego.</w:t>
      </w:r>
    </w:p>
    <w:p w14:paraId="287E54BB" w14:textId="77777777" w:rsidR="00DC55BA" w:rsidRDefault="00DC55BA" w:rsidP="00DC55BA">
      <w:pPr>
        <w:pStyle w:val="Akapitzlist"/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</w:p>
    <w:p w14:paraId="502C6719" w14:textId="77777777" w:rsidR="00245C51" w:rsidRDefault="00245C51" w:rsidP="00BD0B77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Wykonawca zobowiązany jest do rozładunku i wniesienia dostarczonych mebli do pomieszczeń wskazanych przez pracownika Zamawiającego.</w:t>
      </w:r>
    </w:p>
    <w:p w14:paraId="527C0A4A" w14:textId="77777777" w:rsidR="00245C51" w:rsidRDefault="00245C51" w:rsidP="00BD0B77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zobowiązuje się do współdziałania z Wykonawcą w realizacji przedmiotu umowy.</w:t>
      </w:r>
    </w:p>
    <w:p w14:paraId="72C30607" w14:textId="6EFBBB43" w:rsidR="007D3EAC" w:rsidRPr="007D3EAC" w:rsidRDefault="00245C51" w:rsidP="007D3EAC">
      <w:pPr>
        <w:pStyle w:val="Akapitzlist"/>
        <w:numPr>
          <w:ilvl w:val="0"/>
          <w:numId w:val="10"/>
        </w:numPr>
        <w:shd w:val="clear" w:color="auto" w:fill="FFFFFF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zobowiązany jest do kontroli jakości dostaw od Wykonawcy.</w:t>
      </w:r>
    </w:p>
    <w:p w14:paraId="2414B87A" w14:textId="77777777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§5 Nadzór nad umową</w:t>
      </w:r>
    </w:p>
    <w:p w14:paraId="49F5F151" w14:textId="77777777" w:rsidR="00245C51" w:rsidRDefault="00245C51" w:rsidP="00BD0B77">
      <w:pPr>
        <w:pStyle w:val="Akapitzlist"/>
        <w:numPr>
          <w:ilvl w:val="0"/>
          <w:numId w:val="11"/>
        </w:numPr>
        <w:spacing w:after="0"/>
        <w:ind w:left="426"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Po </w:t>
      </w:r>
      <w:r>
        <w:rPr>
          <w:rFonts w:cstheme="minorHAnsi"/>
          <w:sz w:val="24"/>
          <w:szCs w:val="24"/>
        </w:rPr>
        <w:t>podpisaniu umowy osobami odpowiedzialnymi za nadzór nad jej realizacją są:</w:t>
      </w:r>
    </w:p>
    <w:p w14:paraId="7B3797D3" w14:textId="77777777" w:rsidR="00245C51" w:rsidRDefault="00245C51" w:rsidP="00245C51">
      <w:pPr>
        <w:pStyle w:val="Akapitzlist"/>
        <w:spacing w:after="0"/>
        <w:ind w:left="426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ze strony Wykonawcy – ……………………..nr tel.: ……..……………….., e-mail: ………………..</w:t>
      </w:r>
    </w:p>
    <w:p w14:paraId="1EC86CF8" w14:textId="77777777" w:rsidR="00245C51" w:rsidRDefault="00245C51" w:rsidP="00245C51">
      <w:pPr>
        <w:pStyle w:val="Akapitzlist"/>
        <w:spacing w:after="0"/>
        <w:ind w:left="426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ze strony Zamawiającego – ……………...........nr tel.: ………………., e-mail: ………….………</w:t>
      </w:r>
    </w:p>
    <w:p w14:paraId="5CBD1D2E" w14:textId="77777777" w:rsidR="007D3EAC" w:rsidRDefault="007D3EAC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</w:p>
    <w:p w14:paraId="0A092E8E" w14:textId="4A4BE5D6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§6 Kary umowne</w:t>
      </w:r>
    </w:p>
    <w:p w14:paraId="1D4BA381" w14:textId="77777777" w:rsidR="00245C51" w:rsidRDefault="00245C51" w:rsidP="00BD0B77">
      <w:pPr>
        <w:pStyle w:val="Akapitzlist"/>
        <w:numPr>
          <w:ilvl w:val="0"/>
          <w:numId w:val="12"/>
        </w:numPr>
        <w:shd w:val="clear" w:color="auto" w:fill="FFFFFF"/>
        <w:snapToGrid w:val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niewykonania lub nienależytego wykonania przedmiotu umowy przez Wykonawcę, Wykonawca zobowiązuje się do zapłaty kary umownej na rzecz Zamawiającego w wysokości:</w:t>
      </w:r>
    </w:p>
    <w:p w14:paraId="79CC3BE4" w14:textId="77465D64" w:rsidR="00245C51" w:rsidRDefault="00245C51" w:rsidP="00BD0B77">
      <w:pPr>
        <w:pStyle w:val="Akapitzlist"/>
        <w:numPr>
          <w:ilvl w:val="0"/>
          <w:numId w:val="1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 opóźnienie w realizacji dostawy w terminie</w:t>
      </w:r>
      <w:r w:rsidR="007D3EAC">
        <w:rPr>
          <w:rFonts w:eastAsia="Times New Roman" w:cstheme="minorHAnsi"/>
          <w:sz w:val="24"/>
          <w:szCs w:val="24"/>
          <w:lang w:eastAsia="pl-PL"/>
        </w:rPr>
        <w:t xml:space="preserve"> określonym w §4 ust. 2, karę umowną</w:t>
      </w:r>
      <w:r w:rsidR="007D3EA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w wysokości 1% wartości brutto tej do</w:t>
      </w:r>
      <w:r w:rsidR="007D3EAC">
        <w:rPr>
          <w:rFonts w:eastAsia="Times New Roman" w:cstheme="minorHAnsi"/>
          <w:sz w:val="24"/>
          <w:szCs w:val="24"/>
          <w:lang w:eastAsia="pl-PL"/>
        </w:rPr>
        <w:t>stawy za każdy dzień opóźnienia,</w:t>
      </w:r>
    </w:p>
    <w:p w14:paraId="2B22843A" w14:textId="6179B08C" w:rsidR="00245C51" w:rsidRDefault="00245C51" w:rsidP="00BD0B77">
      <w:pPr>
        <w:pStyle w:val="Akapitzlist"/>
        <w:numPr>
          <w:ilvl w:val="0"/>
          <w:numId w:val="1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1% wartości brutto braków ilościowych lub wartości brutto towaru wadliwego, za każdy dzień opóźnienia,</w:t>
      </w:r>
    </w:p>
    <w:p w14:paraId="66377C36" w14:textId="30BD1B24" w:rsidR="00245C51" w:rsidRDefault="00245C51" w:rsidP="00BD0B77">
      <w:pPr>
        <w:pStyle w:val="Akapitzlist"/>
        <w:numPr>
          <w:ilvl w:val="0"/>
          <w:numId w:val="1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niezrealizowanie dostawy w zakresie zgodnym z zamówieniem – karę w wysokości 5% kwoty brutto od niezrealizowanej części </w:t>
      </w:r>
      <w:r w:rsidR="007D3EAC">
        <w:rPr>
          <w:rFonts w:eastAsia="Times New Roman" w:cstheme="minorHAnsi"/>
          <w:sz w:val="24"/>
          <w:szCs w:val="24"/>
          <w:lang w:eastAsia="pl-PL"/>
        </w:rPr>
        <w:t>dostawy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79A506F8" w14:textId="77777777" w:rsidR="00245C51" w:rsidRDefault="00245C51" w:rsidP="00BD0B77">
      <w:pPr>
        <w:pStyle w:val="Akapitzlist"/>
        <w:numPr>
          <w:ilvl w:val="0"/>
          <w:numId w:val="1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 odstąpienie od umowy z przyczyn niezależnych od Zamawiającego – 5% od niezrealizowanej części umowy.</w:t>
      </w:r>
    </w:p>
    <w:p w14:paraId="4B0952C0" w14:textId="77777777" w:rsidR="00245C51" w:rsidRDefault="00245C51" w:rsidP="00BD0B77">
      <w:pPr>
        <w:pStyle w:val="Akapitzlist"/>
        <w:numPr>
          <w:ilvl w:val="0"/>
          <w:numId w:val="12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Kara umowna płatna będzie w ciągu 7 dni od daty wystawienia Wykonawcy noty obciążeniowej obejmującej naliczoną karę umowną, przy czym Zamawiający ma prawo potrąceń kwoty kary umownej z bieżących faktur za wykonane dostawy, wystawionych przez Wykonawcę.</w:t>
      </w:r>
    </w:p>
    <w:p w14:paraId="3FB876ED" w14:textId="77777777" w:rsidR="00245C51" w:rsidRDefault="00245C51" w:rsidP="00BD0B77">
      <w:pPr>
        <w:pStyle w:val="Akapitzlist"/>
        <w:numPr>
          <w:ilvl w:val="0"/>
          <w:numId w:val="12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Zapłata kary umownej nie wyłącza możliwości dochodzenia przekraczającego jej wysokość odszkodowania na zasadach ogólnych.</w:t>
      </w:r>
    </w:p>
    <w:p w14:paraId="6B328FF8" w14:textId="77777777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§7 Odstąpienie od umowy i wypowiedzenie</w:t>
      </w:r>
    </w:p>
    <w:p w14:paraId="0DCA07A5" w14:textId="5BC91D97" w:rsidR="00245C51" w:rsidRDefault="00245C51" w:rsidP="00BD0B77">
      <w:pPr>
        <w:pStyle w:val="Tekstpodstawowy"/>
        <w:numPr>
          <w:ilvl w:val="0"/>
          <w:numId w:val="14"/>
        </w:numPr>
        <w:spacing w:line="276" w:lineRule="auto"/>
        <w:ind w:left="426" w:right="34" w:hanging="426"/>
        <w:jc w:val="both"/>
        <w:rPr>
          <w:rFonts w:asciiTheme="minorHAnsi" w:hAnsiTheme="minorHAnsi" w:cstheme="minorHAnsi"/>
          <w:b w:val="0"/>
          <w:spacing w:val="15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Zamawiający może rozwiązać umowę z zachowaniem 7-dniowego terminu wypowiedzenia, jeżeli Wykonawca  w sposób istotny naruszył postanowienia niniejszej umowy.</w:t>
      </w:r>
    </w:p>
    <w:p w14:paraId="1A9403CF" w14:textId="70E700CB" w:rsidR="00245C51" w:rsidRDefault="00245C51" w:rsidP="00BD0B77">
      <w:pPr>
        <w:pStyle w:val="Tekstpodstawowy"/>
        <w:numPr>
          <w:ilvl w:val="0"/>
          <w:numId w:val="14"/>
        </w:numPr>
        <w:spacing w:line="276" w:lineRule="auto"/>
        <w:ind w:left="426" w:right="34" w:hanging="426"/>
        <w:jc w:val="both"/>
        <w:rPr>
          <w:rFonts w:asciiTheme="minorHAnsi" w:hAnsiTheme="minorHAnsi" w:cstheme="minorHAnsi"/>
          <w:b w:val="0"/>
          <w:spacing w:val="15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Rozwiązanie umowy może nastąpić w każdym czasie za porozumieniem stron</w:t>
      </w:r>
      <w:r>
        <w:rPr>
          <w:rFonts w:asciiTheme="minorHAnsi" w:hAnsiTheme="minorHAnsi" w:cstheme="minorHAnsi"/>
          <w:b w:val="0"/>
          <w:bCs w:val="0"/>
          <w:sz w:val="24"/>
        </w:rPr>
        <w:br/>
        <w:t>z zachowaniem trzymiesięcznego okresu wypowiedzenia ze skutkiem na ostatni dzień miesiąca kalendarzowego.</w:t>
      </w:r>
    </w:p>
    <w:p w14:paraId="3B62DEE3" w14:textId="77777777" w:rsidR="00245C51" w:rsidRDefault="00245C51" w:rsidP="00BD0B77">
      <w:pPr>
        <w:pStyle w:val="Tekstpodstawowy"/>
        <w:numPr>
          <w:ilvl w:val="0"/>
          <w:numId w:val="14"/>
        </w:numPr>
        <w:spacing w:line="276" w:lineRule="auto"/>
        <w:ind w:left="426" w:right="34" w:hanging="426"/>
        <w:jc w:val="both"/>
        <w:rPr>
          <w:rFonts w:cstheme="minorHAnsi"/>
          <w:b w:val="0"/>
          <w:spacing w:val="15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Zamawiający może odstąpić od Umowy, jeżeli Wykonawca opóźni się z terminem realizacji zamówienia, o którym mowa w § 4 ust. 2 Umowy o 21 dni. </w:t>
      </w:r>
    </w:p>
    <w:p w14:paraId="5B0D7744" w14:textId="77777777" w:rsidR="00245C51" w:rsidRDefault="00245C51" w:rsidP="00245C51">
      <w:pPr>
        <w:pStyle w:val="Tekstpodstawowy"/>
        <w:ind w:left="426" w:right="34"/>
        <w:jc w:val="both"/>
        <w:rPr>
          <w:rFonts w:asciiTheme="minorHAnsi" w:hAnsiTheme="minorHAnsi" w:cstheme="minorHAnsi"/>
          <w:b w:val="0"/>
          <w:spacing w:val="15"/>
          <w:sz w:val="24"/>
        </w:rPr>
      </w:pPr>
    </w:p>
    <w:p w14:paraId="42BF3238" w14:textId="77777777" w:rsidR="00DC55BA" w:rsidRDefault="00DC55BA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</w:p>
    <w:p w14:paraId="74A92008" w14:textId="77777777" w:rsidR="00DC55BA" w:rsidRDefault="00DC55BA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</w:p>
    <w:p w14:paraId="5E38E1E2" w14:textId="77777777" w:rsidR="00DC55BA" w:rsidRDefault="00DC55BA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</w:p>
    <w:p w14:paraId="2EA54C83" w14:textId="173EC5D9" w:rsidR="00245C51" w:rsidRDefault="00245C51" w:rsidP="00245C51">
      <w:pPr>
        <w:shd w:val="clear" w:color="auto" w:fill="FFFFFF"/>
        <w:jc w:val="center"/>
        <w:rPr>
          <w:rFonts w:cstheme="minorHAnsi"/>
          <w:spacing w:val="15"/>
          <w:sz w:val="24"/>
          <w:szCs w:val="24"/>
        </w:rPr>
      </w:pPr>
      <w:r>
        <w:rPr>
          <w:rFonts w:cstheme="minorHAnsi"/>
          <w:spacing w:val="15"/>
          <w:sz w:val="24"/>
          <w:szCs w:val="24"/>
        </w:rPr>
        <w:t>§8 Postanowienia końcowe</w:t>
      </w:r>
    </w:p>
    <w:p w14:paraId="16750B25" w14:textId="77777777" w:rsidR="00245C51" w:rsidRDefault="00245C51" w:rsidP="00BD0B77">
      <w:pPr>
        <w:pStyle w:val="Bezodstpw"/>
        <w:numPr>
          <w:ilvl w:val="0"/>
          <w:numId w:val="15"/>
        </w:numPr>
        <w:spacing w:line="276" w:lineRule="auto"/>
        <w:ind w:left="426"/>
        <w:jc w:val="both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 postanowień niniejszej umowy wymagają zachowania formy pisemnej pod rygorem nieważności.</w:t>
      </w:r>
    </w:p>
    <w:p w14:paraId="23393DD8" w14:textId="77777777" w:rsidR="00245C51" w:rsidRDefault="00245C51" w:rsidP="00BD0B77">
      <w:pPr>
        <w:pStyle w:val="Bezodstpw"/>
        <w:numPr>
          <w:ilvl w:val="0"/>
          <w:numId w:val="15"/>
        </w:numPr>
        <w:spacing w:line="276" w:lineRule="auto"/>
        <w:ind w:left="426"/>
        <w:jc w:val="both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lastRenderedPageBreak/>
        <w:t>W sprawach, które nie są uregulowane niniejszą umową będą miały zastosowanie przepisy kodeksu cywilnego oraz zapisy postanowienia zawarte w zapytaniu ofertowym.</w:t>
      </w:r>
    </w:p>
    <w:p w14:paraId="6606522C" w14:textId="77777777" w:rsidR="00245C51" w:rsidRDefault="00245C51" w:rsidP="00BD0B77">
      <w:pPr>
        <w:pStyle w:val="Bezodstpw"/>
        <w:numPr>
          <w:ilvl w:val="0"/>
          <w:numId w:val="15"/>
        </w:numPr>
        <w:spacing w:line="276" w:lineRule="auto"/>
        <w:ind w:left="426"/>
        <w:jc w:val="both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cstheme="minorHAnsi"/>
          <w:bCs/>
          <w:sz w:val="24"/>
          <w:szCs w:val="24"/>
          <w:lang w:eastAsia="pl-PL"/>
        </w:rPr>
        <w:t>Ewentualne spory wynikłe z wykonania umowy podd</w:t>
      </w:r>
      <w:r>
        <w:rPr>
          <w:rFonts w:cstheme="minorHAnsi"/>
          <w:sz w:val="24"/>
          <w:szCs w:val="24"/>
          <w:lang w:eastAsia="pl-PL"/>
        </w:rPr>
        <w:t xml:space="preserve">ane będą do rozstrzygnięcia na </w:t>
      </w:r>
      <w:r>
        <w:rPr>
          <w:rFonts w:cstheme="minorHAnsi"/>
          <w:bCs/>
          <w:sz w:val="24"/>
          <w:szCs w:val="24"/>
          <w:lang w:eastAsia="pl-PL"/>
        </w:rPr>
        <w:t>drodze polubownej, a w przypadku braku porozumienia, sp</w:t>
      </w:r>
      <w:r>
        <w:rPr>
          <w:rFonts w:cstheme="minorHAnsi"/>
          <w:sz w:val="24"/>
          <w:szCs w:val="24"/>
          <w:lang w:eastAsia="pl-PL"/>
        </w:rPr>
        <w:t xml:space="preserve">rawa zostanie rozpatrzona </w:t>
      </w:r>
      <w:r>
        <w:rPr>
          <w:rFonts w:cstheme="minorHAnsi"/>
          <w:bCs/>
          <w:sz w:val="24"/>
          <w:szCs w:val="24"/>
          <w:lang w:eastAsia="pl-PL"/>
        </w:rPr>
        <w:t>przez Sąd właściwy miejscowo dla  siedziby Zamawiającego.</w:t>
      </w:r>
    </w:p>
    <w:p w14:paraId="1B8B3F7F" w14:textId="77777777" w:rsidR="00245C51" w:rsidRDefault="00245C51" w:rsidP="00BD0B77">
      <w:pPr>
        <w:pStyle w:val="Bezodstpw"/>
        <w:numPr>
          <w:ilvl w:val="0"/>
          <w:numId w:val="15"/>
        </w:numPr>
        <w:spacing w:line="276" w:lineRule="auto"/>
        <w:ind w:left="426"/>
        <w:jc w:val="both"/>
        <w:rPr>
          <w:rFonts w:asciiTheme="minorHAnsi" w:eastAsia="ArialMT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Wykonawca nie może w jakikolwiek sposób, pod rygorem nieważności takiej czynności,   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14:paraId="5DB6883E" w14:textId="77777777" w:rsidR="00E3496D" w:rsidRDefault="00245C51" w:rsidP="00E3496D">
      <w:pPr>
        <w:pStyle w:val="Bezodstpw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Umowę sporządzono w 2 jednobrzmiących egzemplarzach po jednym dla każdej ze Stron.</w:t>
      </w:r>
    </w:p>
    <w:p w14:paraId="68833A61" w14:textId="473E82F4" w:rsidR="00245C51" w:rsidRPr="00DC55BA" w:rsidRDefault="00F13D0C" w:rsidP="00E3496D">
      <w:pPr>
        <w:pStyle w:val="Bezodstpw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Integralną częścią umowy jest z</w:t>
      </w:r>
      <w:r w:rsidR="00245C51" w:rsidRPr="00E3496D">
        <w:rPr>
          <w:rFonts w:asciiTheme="minorHAnsi" w:hAnsiTheme="minorHAnsi" w:cstheme="minorHAnsi"/>
          <w:sz w:val="24"/>
        </w:rPr>
        <w:t>ałącznik nr 1 – formularz ilościowo-cenowy</w:t>
      </w:r>
      <w:r>
        <w:rPr>
          <w:rFonts w:asciiTheme="minorHAnsi" w:hAnsiTheme="minorHAnsi" w:cstheme="minorHAnsi"/>
          <w:sz w:val="24"/>
        </w:rPr>
        <w:t>.</w:t>
      </w:r>
    </w:p>
    <w:p w14:paraId="44329B0A" w14:textId="77777777" w:rsidR="00DC55BA" w:rsidRPr="00E3496D" w:rsidRDefault="00DC55BA" w:rsidP="00DC55BA">
      <w:pPr>
        <w:pStyle w:val="Bezodstpw"/>
        <w:shd w:val="clear" w:color="auto" w:fill="FFFFFF"/>
        <w:spacing w:line="276" w:lineRule="auto"/>
        <w:ind w:left="426"/>
        <w:jc w:val="both"/>
        <w:rPr>
          <w:rFonts w:cstheme="minorHAnsi"/>
          <w:sz w:val="24"/>
          <w:szCs w:val="24"/>
        </w:rPr>
      </w:pPr>
    </w:p>
    <w:p w14:paraId="0D6390BB" w14:textId="77777777" w:rsidR="00245C51" w:rsidRDefault="00245C51" w:rsidP="00245C51">
      <w:pPr>
        <w:pStyle w:val="Bezodstpw"/>
        <w:shd w:val="clear" w:color="auto" w:fill="FFFFFF"/>
        <w:jc w:val="both"/>
        <w:rPr>
          <w:rFonts w:asciiTheme="minorHAnsi" w:hAnsiTheme="minorHAnsi" w:cstheme="minorHAnsi"/>
          <w:sz w:val="24"/>
        </w:rPr>
      </w:pPr>
    </w:p>
    <w:p w14:paraId="3FB40237" w14:textId="77777777" w:rsidR="00245C51" w:rsidRDefault="00245C51" w:rsidP="00245C51">
      <w:pPr>
        <w:pStyle w:val="Bezodstpw"/>
        <w:shd w:val="clear" w:color="auto" w:fill="FFFFFF"/>
        <w:jc w:val="both"/>
        <w:rPr>
          <w:rFonts w:cstheme="minorHAnsi"/>
          <w:sz w:val="24"/>
          <w:szCs w:val="24"/>
        </w:rPr>
      </w:pPr>
    </w:p>
    <w:p w14:paraId="28303D4A" w14:textId="155E58A8" w:rsidR="00BD35FE" w:rsidRDefault="00245C51" w:rsidP="00E3496D">
      <w:pPr>
        <w:pStyle w:val="Tekstpodstawowy"/>
        <w:spacing w:line="360" w:lineRule="auto"/>
        <w:jc w:val="center"/>
        <w:rPr>
          <w:rFonts w:asciiTheme="minorHAnsi" w:hAnsiTheme="minorHAnsi" w:cstheme="minorHAnsi"/>
          <w:bCs w:val="0"/>
          <w:sz w:val="24"/>
        </w:rPr>
      </w:pPr>
      <w:bookmarkStart w:id="0" w:name="_Hlk479584499"/>
      <w:r>
        <w:rPr>
          <w:rFonts w:asciiTheme="minorHAnsi" w:hAnsiTheme="minorHAnsi" w:cstheme="minorHAnsi"/>
          <w:bCs w:val="0"/>
          <w:sz w:val="24"/>
        </w:rPr>
        <w:t>Zamawiający:</w:t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</w:r>
      <w:r>
        <w:rPr>
          <w:rFonts w:asciiTheme="minorHAnsi" w:hAnsiTheme="minorHAnsi" w:cstheme="minorHAnsi"/>
          <w:bCs w:val="0"/>
          <w:sz w:val="24"/>
        </w:rPr>
        <w:tab/>
        <w:t>Wykonawca:</w:t>
      </w:r>
      <w:bookmarkEnd w:id="0"/>
    </w:p>
    <w:p w14:paraId="13E3631F" w14:textId="7CD8CD6F" w:rsidR="00905D5B" w:rsidRPr="004117A8" w:rsidRDefault="00905D5B" w:rsidP="004117A8">
      <w:pPr>
        <w:rPr>
          <w:rFonts w:eastAsia="Times New Roman" w:cstheme="minorHAnsi"/>
          <w:b/>
          <w:sz w:val="24"/>
          <w:szCs w:val="24"/>
          <w:lang w:eastAsia="pl-PL"/>
        </w:rPr>
      </w:pPr>
    </w:p>
    <w:sectPr w:rsidR="00905D5B" w:rsidRPr="004117A8" w:rsidSect="00B01EE2">
      <w:headerReference w:type="default" r:id="rId12"/>
      <w:pgSz w:w="11906" w:h="16838"/>
      <w:pgMar w:top="-151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430B" w14:textId="77777777" w:rsidR="00277078" w:rsidRDefault="00277078" w:rsidP="00087AA0">
      <w:pPr>
        <w:spacing w:after="0" w:line="240" w:lineRule="auto"/>
      </w:pPr>
      <w:r>
        <w:separator/>
      </w:r>
    </w:p>
  </w:endnote>
  <w:endnote w:type="continuationSeparator" w:id="0">
    <w:p w14:paraId="643D6942" w14:textId="77777777" w:rsidR="00277078" w:rsidRDefault="00277078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9801" w14:textId="77777777" w:rsidR="00277078" w:rsidRDefault="00277078" w:rsidP="00087AA0">
      <w:pPr>
        <w:spacing w:after="0" w:line="240" w:lineRule="auto"/>
      </w:pPr>
      <w:r>
        <w:separator/>
      </w:r>
    </w:p>
  </w:footnote>
  <w:footnote w:type="continuationSeparator" w:id="0">
    <w:p w14:paraId="1D8E88ED" w14:textId="77777777" w:rsidR="00277078" w:rsidRDefault="00277078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351155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351155" w:rsidRPr="00087AA0" w:rsidRDefault="00351155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351155" w:rsidRPr="00087AA0" w:rsidRDefault="00351155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351155" w:rsidRDefault="00351155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webHidden w:val="0"/>
        <w:color w:val="00000A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322CCD"/>
    <w:multiLevelType w:val="hybridMultilevel"/>
    <w:tmpl w:val="F04E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056"/>
    <w:multiLevelType w:val="hybridMultilevel"/>
    <w:tmpl w:val="F5BC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1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F1AE4"/>
    <w:multiLevelType w:val="hybridMultilevel"/>
    <w:tmpl w:val="25A69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076"/>
    <w:multiLevelType w:val="hybridMultilevel"/>
    <w:tmpl w:val="C9705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10B66"/>
    <w:multiLevelType w:val="hybridMultilevel"/>
    <w:tmpl w:val="CA4E88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0765B"/>
    <w:multiLevelType w:val="multilevel"/>
    <w:tmpl w:val="F1587C2C"/>
    <w:lvl w:ilvl="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5761"/>
    <w:multiLevelType w:val="hybridMultilevel"/>
    <w:tmpl w:val="39481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3A09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1FC2"/>
    <w:multiLevelType w:val="hybridMultilevel"/>
    <w:tmpl w:val="AD980C6C"/>
    <w:lvl w:ilvl="0" w:tplc="F89E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41510"/>
    <w:multiLevelType w:val="hybridMultilevel"/>
    <w:tmpl w:val="BB7ABC8C"/>
    <w:lvl w:ilvl="0" w:tplc="429E285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E95CFE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59D"/>
    <w:multiLevelType w:val="hybridMultilevel"/>
    <w:tmpl w:val="BCF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114"/>
    <w:multiLevelType w:val="multilevel"/>
    <w:tmpl w:val="17BAA10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2E5"/>
    <w:multiLevelType w:val="hybridMultilevel"/>
    <w:tmpl w:val="FE4C4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E3A4A"/>
    <w:multiLevelType w:val="hybridMultilevel"/>
    <w:tmpl w:val="F53C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C54"/>
    <w:multiLevelType w:val="hybridMultilevel"/>
    <w:tmpl w:val="C3F4EDD4"/>
    <w:lvl w:ilvl="0" w:tplc="0415000F">
      <w:start w:val="1"/>
      <w:numFmt w:val="decimal"/>
      <w:lvlText w:val="%1."/>
      <w:lvlJc w:val="left"/>
      <w:pPr>
        <w:ind w:left="126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num w:numId="1" w16cid:durableId="1063602731">
    <w:abstractNumId w:val="16"/>
  </w:num>
  <w:num w:numId="2" w16cid:durableId="1093665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482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732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50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380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89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56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646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58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274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939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9399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8757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630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168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5035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03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7336687">
    <w:abstractNumId w:val="15"/>
  </w:num>
  <w:num w:numId="20" w16cid:durableId="936324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1D6"/>
    <w:rsid w:val="0000592F"/>
    <w:rsid w:val="0001165C"/>
    <w:rsid w:val="0001189E"/>
    <w:rsid w:val="00015E89"/>
    <w:rsid w:val="0002328C"/>
    <w:rsid w:val="00024B0F"/>
    <w:rsid w:val="000311BC"/>
    <w:rsid w:val="00031319"/>
    <w:rsid w:val="0003359B"/>
    <w:rsid w:val="00033885"/>
    <w:rsid w:val="000412B5"/>
    <w:rsid w:val="0004387A"/>
    <w:rsid w:val="00044258"/>
    <w:rsid w:val="00053CB2"/>
    <w:rsid w:val="000551CD"/>
    <w:rsid w:val="00071D5B"/>
    <w:rsid w:val="0007477D"/>
    <w:rsid w:val="00087AA0"/>
    <w:rsid w:val="000A2F60"/>
    <w:rsid w:val="000B076C"/>
    <w:rsid w:val="000B120B"/>
    <w:rsid w:val="000B3814"/>
    <w:rsid w:val="000B5F35"/>
    <w:rsid w:val="000C5AE0"/>
    <w:rsid w:val="000C5FA3"/>
    <w:rsid w:val="000D7DB4"/>
    <w:rsid w:val="000E01DC"/>
    <w:rsid w:val="000E0279"/>
    <w:rsid w:val="000E1B5F"/>
    <w:rsid w:val="000E4A27"/>
    <w:rsid w:val="00103BA2"/>
    <w:rsid w:val="00104216"/>
    <w:rsid w:val="00116D33"/>
    <w:rsid w:val="00133F3E"/>
    <w:rsid w:val="00137FD9"/>
    <w:rsid w:val="00156B30"/>
    <w:rsid w:val="00165150"/>
    <w:rsid w:val="0016718D"/>
    <w:rsid w:val="00180942"/>
    <w:rsid w:val="001910CE"/>
    <w:rsid w:val="00192F88"/>
    <w:rsid w:val="00193FA5"/>
    <w:rsid w:val="001A2135"/>
    <w:rsid w:val="001A75C3"/>
    <w:rsid w:val="001C1E3F"/>
    <w:rsid w:val="001C40BD"/>
    <w:rsid w:val="001C49F6"/>
    <w:rsid w:val="001D20EA"/>
    <w:rsid w:val="001E09C5"/>
    <w:rsid w:val="001E4116"/>
    <w:rsid w:val="00201D37"/>
    <w:rsid w:val="00207292"/>
    <w:rsid w:val="00211BA7"/>
    <w:rsid w:val="00226DD4"/>
    <w:rsid w:val="00234D93"/>
    <w:rsid w:val="0023765C"/>
    <w:rsid w:val="00244DBA"/>
    <w:rsid w:val="002452A0"/>
    <w:rsid w:val="00245C51"/>
    <w:rsid w:val="0025585F"/>
    <w:rsid w:val="002656B1"/>
    <w:rsid w:val="002720F5"/>
    <w:rsid w:val="00277078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E64D8"/>
    <w:rsid w:val="002F0C1E"/>
    <w:rsid w:val="002F1AA4"/>
    <w:rsid w:val="003009B9"/>
    <w:rsid w:val="00306A3A"/>
    <w:rsid w:val="00314D41"/>
    <w:rsid w:val="00320744"/>
    <w:rsid w:val="003406DD"/>
    <w:rsid w:val="003422AD"/>
    <w:rsid w:val="00347D95"/>
    <w:rsid w:val="00351155"/>
    <w:rsid w:val="0035121E"/>
    <w:rsid w:val="00351B5A"/>
    <w:rsid w:val="0035734E"/>
    <w:rsid w:val="003603A0"/>
    <w:rsid w:val="00367449"/>
    <w:rsid w:val="003743D2"/>
    <w:rsid w:val="00380641"/>
    <w:rsid w:val="00386D27"/>
    <w:rsid w:val="003902B0"/>
    <w:rsid w:val="003A5F61"/>
    <w:rsid w:val="003A73A2"/>
    <w:rsid w:val="003B69A0"/>
    <w:rsid w:val="003C154A"/>
    <w:rsid w:val="003C2133"/>
    <w:rsid w:val="003D3B84"/>
    <w:rsid w:val="003D706A"/>
    <w:rsid w:val="003E3271"/>
    <w:rsid w:val="003E7F81"/>
    <w:rsid w:val="003F0E43"/>
    <w:rsid w:val="003F31AE"/>
    <w:rsid w:val="003F4102"/>
    <w:rsid w:val="003F6CE6"/>
    <w:rsid w:val="004019CD"/>
    <w:rsid w:val="00405B58"/>
    <w:rsid w:val="0040665A"/>
    <w:rsid w:val="00407585"/>
    <w:rsid w:val="004107E4"/>
    <w:rsid w:val="00410B30"/>
    <w:rsid w:val="00410C3C"/>
    <w:rsid w:val="004117A8"/>
    <w:rsid w:val="00411A25"/>
    <w:rsid w:val="004130B0"/>
    <w:rsid w:val="0041495E"/>
    <w:rsid w:val="00421E96"/>
    <w:rsid w:val="0042300D"/>
    <w:rsid w:val="00452066"/>
    <w:rsid w:val="00455B6E"/>
    <w:rsid w:val="0046164A"/>
    <w:rsid w:val="004616A3"/>
    <w:rsid w:val="00471179"/>
    <w:rsid w:val="0048278D"/>
    <w:rsid w:val="004945E8"/>
    <w:rsid w:val="004965AA"/>
    <w:rsid w:val="00497099"/>
    <w:rsid w:val="00497641"/>
    <w:rsid w:val="004A1587"/>
    <w:rsid w:val="004A3C15"/>
    <w:rsid w:val="004A7D25"/>
    <w:rsid w:val="004B1CFB"/>
    <w:rsid w:val="004B5E4A"/>
    <w:rsid w:val="004B6AB6"/>
    <w:rsid w:val="004B7EBD"/>
    <w:rsid w:val="004C61E2"/>
    <w:rsid w:val="004C7AE0"/>
    <w:rsid w:val="004E53A7"/>
    <w:rsid w:val="004E75A1"/>
    <w:rsid w:val="004F024D"/>
    <w:rsid w:val="004F4485"/>
    <w:rsid w:val="005009AD"/>
    <w:rsid w:val="00503835"/>
    <w:rsid w:val="00523B9A"/>
    <w:rsid w:val="00531F49"/>
    <w:rsid w:val="0053571A"/>
    <w:rsid w:val="0055266F"/>
    <w:rsid w:val="00561FA1"/>
    <w:rsid w:val="0056405D"/>
    <w:rsid w:val="005716F2"/>
    <w:rsid w:val="00574AEE"/>
    <w:rsid w:val="005836C6"/>
    <w:rsid w:val="00585E49"/>
    <w:rsid w:val="005937A7"/>
    <w:rsid w:val="00596574"/>
    <w:rsid w:val="005A5598"/>
    <w:rsid w:val="005A59A7"/>
    <w:rsid w:val="005A6E23"/>
    <w:rsid w:val="005A7B28"/>
    <w:rsid w:val="005B0DCC"/>
    <w:rsid w:val="005B11E5"/>
    <w:rsid w:val="005B3D42"/>
    <w:rsid w:val="005B698E"/>
    <w:rsid w:val="005C23D3"/>
    <w:rsid w:val="005D7B4A"/>
    <w:rsid w:val="00610583"/>
    <w:rsid w:val="00612229"/>
    <w:rsid w:val="00624A8B"/>
    <w:rsid w:val="00626FE7"/>
    <w:rsid w:val="00630EAE"/>
    <w:rsid w:val="00632147"/>
    <w:rsid w:val="00644695"/>
    <w:rsid w:val="0065729C"/>
    <w:rsid w:val="00665004"/>
    <w:rsid w:val="006754F1"/>
    <w:rsid w:val="00680767"/>
    <w:rsid w:val="00683744"/>
    <w:rsid w:val="006A40AA"/>
    <w:rsid w:val="006B0845"/>
    <w:rsid w:val="006B304B"/>
    <w:rsid w:val="006B5652"/>
    <w:rsid w:val="006C033A"/>
    <w:rsid w:val="006C17EA"/>
    <w:rsid w:val="006C1F42"/>
    <w:rsid w:val="006D30A0"/>
    <w:rsid w:val="006D6503"/>
    <w:rsid w:val="006D7530"/>
    <w:rsid w:val="006E0F8E"/>
    <w:rsid w:val="006E19E7"/>
    <w:rsid w:val="006E67BD"/>
    <w:rsid w:val="006F7D48"/>
    <w:rsid w:val="00707AAE"/>
    <w:rsid w:val="0071785D"/>
    <w:rsid w:val="007205BA"/>
    <w:rsid w:val="00722693"/>
    <w:rsid w:val="00726B25"/>
    <w:rsid w:val="007319A5"/>
    <w:rsid w:val="00732577"/>
    <w:rsid w:val="00732DF9"/>
    <w:rsid w:val="0073554D"/>
    <w:rsid w:val="00742048"/>
    <w:rsid w:val="0075296A"/>
    <w:rsid w:val="00761145"/>
    <w:rsid w:val="007663C8"/>
    <w:rsid w:val="00766627"/>
    <w:rsid w:val="00781B85"/>
    <w:rsid w:val="00783563"/>
    <w:rsid w:val="0078363D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C3D86"/>
    <w:rsid w:val="007C45EC"/>
    <w:rsid w:val="007C6199"/>
    <w:rsid w:val="007C7F27"/>
    <w:rsid w:val="007D323A"/>
    <w:rsid w:val="007D3EAC"/>
    <w:rsid w:val="007D6EBE"/>
    <w:rsid w:val="007F105E"/>
    <w:rsid w:val="007F4896"/>
    <w:rsid w:val="007F675D"/>
    <w:rsid w:val="00801BCA"/>
    <w:rsid w:val="0080238F"/>
    <w:rsid w:val="00810541"/>
    <w:rsid w:val="00811174"/>
    <w:rsid w:val="0081242C"/>
    <w:rsid w:val="00812FC2"/>
    <w:rsid w:val="008140B1"/>
    <w:rsid w:val="008154B4"/>
    <w:rsid w:val="00831321"/>
    <w:rsid w:val="00841550"/>
    <w:rsid w:val="00845A3E"/>
    <w:rsid w:val="00846E93"/>
    <w:rsid w:val="008760F6"/>
    <w:rsid w:val="008879E1"/>
    <w:rsid w:val="00894EB7"/>
    <w:rsid w:val="008A136D"/>
    <w:rsid w:val="008A349C"/>
    <w:rsid w:val="008C1E88"/>
    <w:rsid w:val="008D27E5"/>
    <w:rsid w:val="008E0CB6"/>
    <w:rsid w:val="008E2578"/>
    <w:rsid w:val="008E52C1"/>
    <w:rsid w:val="008F07F6"/>
    <w:rsid w:val="008F1B88"/>
    <w:rsid w:val="009036BC"/>
    <w:rsid w:val="00905D5B"/>
    <w:rsid w:val="0091767E"/>
    <w:rsid w:val="00930400"/>
    <w:rsid w:val="009450D2"/>
    <w:rsid w:val="00953223"/>
    <w:rsid w:val="00955969"/>
    <w:rsid w:val="00955E60"/>
    <w:rsid w:val="00956BC2"/>
    <w:rsid w:val="00957F94"/>
    <w:rsid w:val="00961CA6"/>
    <w:rsid w:val="009634A2"/>
    <w:rsid w:val="00971729"/>
    <w:rsid w:val="00972710"/>
    <w:rsid w:val="00975123"/>
    <w:rsid w:val="00975539"/>
    <w:rsid w:val="0098753E"/>
    <w:rsid w:val="009928B0"/>
    <w:rsid w:val="009A51D6"/>
    <w:rsid w:val="009A737F"/>
    <w:rsid w:val="009B56E6"/>
    <w:rsid w:val="009B5F11"/>
    <w:rsid w:val="009C57CA"/>
    <w:rsid w:val="009C5BEF"/>
    <w:rsid w:val="009D75EB"/>
    <w:rsid w:val="009D7A17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429AC"/>
    <w:rsid w:val="00A45BED"/>
    <w:rsid w:val="00A46F67"/>
    <w:rsid w:val="00A51FEC"/>
    <w:rsid w:val="00A522E9"/>
    <w:rsid w:val="00A615C3"/>
    <w:rsid w:val="00A64397"/>
    <w:rsid w:val="00A67DA0"/>
    <w:rsid w:val="00A77CB6"/>
    <w:rsid w:val="00A94783"/>
    <w:rsid w:val="00A954CB"/>
    <w:rsid w:val="00A97950"/>
    <w:rsid w:val="00AA1796"/>
    <w:rsid w:val="00AA740A"/>
    <w:rsid w:val="00AC7B9D"/>
    <w:rsid w:val="00AD6FA7"/>
    <w:rsid w:val="00AE0936"/>
    <w:rsid w:val="00AE292E"/>
    <w:rsid w:val="00AE3CD4"/>
    <w:rsid w:val="00AF6E7D"/>
    <w:rsid w:val="00B01EE2"/>
    <w:rsid w:val="00B07787"/>
    <w:rsid w:val="00B11A0D"/>
    <w:rsid w:val="00B1659C"/>
    <w:rsid w:val="00B224F6"/>
    <w:rsid w:val="00B22839"/>
    <w:rsid w:val="00B323F3"/>
    <w:rsid w:val="00B43351"/>
    <w:rsid w:val="00B50039"/>
    <w:rsid w:val="00B50E0A"/>
    <w:rsid w:val="00B53CCB"/>
    <w:rsid w:val="00B6564F"/>
    <w:rsid w:val="00B66E8D"/>
    <w:rsid w:val="00B67A75"/>
    <w:rsid w:val="00B82F18"/>
    <w:rsid w:val="00B9547C"/>
    <w:rsid w:val="00BA0BD9"/>
    <w:rsid w:val="00BA3C00"/>
    <w:rsid w:val="00BB7584"/>
    <w:rsid w:val="00BC21F6"/>
    <w:rsid w:val="00BD0B77"/>
    <w:rsid w:val="00BD35FE"/>
    <w:rsid w:val="00BD38BE"/>
    <w:rsid w:val="00BD46EE"/>
    <w:rsid w:val="00BE0280"/>
    <w:rsid w:val="00BE582D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6432"/>
    <w:rsid w:val="00C206A3"/>
    <w:rsid w:val="00C23F2F"/>
    <w:rsid w:val="00C334B2"/>
    <w:rsid w:val="00C50116"/>
    <w:rsid w:val="00C5191D"/>
    <w:rsid w:val="00C8276A"/>
    <w:rsid w:val="00C9529F"/>
    <w:rsid w:val="00C97EA8"/>
    <w:rsid w:val="00CA1A95"/>
    <w:rsid w:val="00CB36BE"/>
    <w:rsid w:val="00CB50F0"/>
    <w:rsid w:val="00CC187A"/>
    <w:rsid w:val="00CC7A05"/>
    <w:rsid w:val="00CD46A3"/>
    <w:rsid w:val="00CE01BA"/>
    <w:rsid w:val="00CF04C6"/>
    <w:rsid w:val="00CF225C"/>
    <w:rsid w:val="00D00869"/>
    <w:rsid w:val="00D02E7D"/>
    <w:rsid w:val="00D07EAD"/>
    <w:rsid w:val="00D1512A"/>
    <w:rsid w:val="00D154B2"/>
    <w:rsid w:val="00D24E81"/>
    <w:rsid w:val="00D31CE3"/>
    <w:rsid w:val="00D40D7F"/>
    <w:rsid w:val="00D62CEC"/>
    <w:rsid w:val="00D642E9"/>
    <w:rsid w:val="00D71421"/>
    <w:rsid w:val="00D7253B"/>
    <w:rsid w:val="00D76035"/>
    <w:rsid w:val="00D7686F"/>
    <w:rsid w:val="00D86F6F"/>
    <w:rsid w:val="00DA3A7E"/>
    <w:rsid w:val="00DA6C52"/>
    <w:rsid w:val="00DB1EEE"/>
    <w:rsid w:val="00DC359E"/>
    <w:rsid w:val="00DC3BBB"/>
    <w:rsid w:val="00DC55BA"/>
    <w:rsid w:val="00DC7BC4"/>
    <w:rsid w:val="00DD2228"/>
    <w:rsid w:val="00DD338E"/>
    <w:rsid w:val="00DD4696"/>
    <w:rsid w:val="00DE3AD6"/>
    <w:rsid w:val="00DF206D"/>
    <w:rsid w:val="00DF31CD"/>
    <w:rsid w:val="00DF632E"/>
    <w:rsid w:val="00DF673C"/>
    <w:rsid w:val="00E01672"/>
    <w:rsid w:val="00E05574"/>
    <w:rsid w:val="00E06B4B"/>
    <w:rsid w:val="00E144EC"/>
    <w:rsid w:val="00E22463"/>
    <w:rsid w:val="00E26989"/>
    <w:rsid w:val="00E30689"/>
    <w:rsid w:val="00E336B2"/>
    <w:rsid w:val="00E3496D"/>
    <w:rsid w:val="00E35502"/>
    <w:rsid w:val="00E35DBF"/>
    <w:rsid w:val="00E40D24"/>
    <w:rsid w:val="00E44FA3"/>
    <w:rsid w:val="00E6131B"/>
    <w:rsid w:val="00E65F7E"/>
    <w:rsid w:val="00E668C7"/>
    <w:rsid w:val="00E82FF7"/>
    <w:rsid w:val="00E83E69"/>
    <w:rsid w:val="00E8640B"/>
    <w:rsid w:val="00E90213"/>
    <w:rsid w:val="00EA0379"/>
    <w:rsid w:val="00EB0B34"/>
    <w:rsid w:val="00EB4735"/>
    <w:rsid w:val="00EB563F"/>
    <w:rsid w:val="00EC478C"/>
    <w:rsid w:val="00ED00A6"/>
    <w:rsid w:val="00ED1488"/>
    <w:rsid w:val="00EF1FFA"/>
    <w:rsid w:val="00EF6118"/>
    <w:rsid w:val="00F010FB"/>
    <w:rsid w:val="00F055E9"/>
    <w:rsid w:val="00F10E3D"/>
    <w:rsid w:val="00F120D6"/>
    <w:rsid w:val="00F13AD8"/>
    <w:rsid w:val="00F13D0C"/>
    <w:rsid w:val="00F20BC7"/>
    <w:rsid w:val="00F20D69"/>
    <w:rsid w:val="00F21FBC"/>
    <w:rsid w:val="00F26B4C"/>
    <w:rsid w:val="00F31664"/>
    <w:rsid w:val="00F36A73"/>
    <w:rsid w:val="00F44E95"/>
    <w:rsid w:val="00F45B8C"/>
    <w:rsid w:val="00F519A7"/>
    <w:rsid w:val="00F577DC"/>
    <w:rsid w:val="00F74F4C"/>
    <w:rsid w:val="00F91161"/>
    <w:rsid w:val="00F91E88"/>
    <w:rsid w:val="00F962F7"/>
    <w:rsid w:val="00F97F4D"/>
    <w:rsid w:val="00FA3BA6"/>
    <w:rsid w:val="00FA7491"/>
    <w:rsid w:val="00FB7171"/>
    <w:rsid w:val="00FD092F"/>
    <w:rsid w:val="00FD1386"/>
    <w:rsid w:val="00FD4BBA"/>
    <w:rsid w:val="00FD60B7"/>
    <w:rsid w:val="00FE021E"/>
    <w:rsid w:val="00FE094F"/>
    <w:rsid w:val="00FE2189"/>
    <w:rsid w:val="00FE315D"/>
    <w:rsid w:val="00FE767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83597"/>
  <w15:docId w15:val="{1E9DC925-B7D0-414B-8EE8-B55E150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6A73"/>
  </w:style>
  <w:style w:type="paragraph" w:styleId="NormalnyWeb">
    <w:name w:val="Normal (Web)"/>
    <w:basedOn w:val="Normalny"/>
    <w:uiPriority w:val="99"/>
    <w:semiHidden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245C5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srm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srm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bastian.kawecki@wsrm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75D2-FAC5-4E97-9E77-64CF622E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11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Jacek Bezgacki</cp:lastModifiedBy>
  <cp:revision>94</cp:revision>
  <cp:lastPrinted>2022-04-07T09:18:00Z</cp:lastPrinted>
  <dcterms:created xsi:type="dcterms:W3CDTF">2021-11-08T10:51:00Z</dcterms:created>
  <dcterms:modified xsi:type="dcterms:W3CDTF">2022-04-07T09:20:00Z</dcterms:modified>
</cp:coreProperties>
</file>